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377E" w14:textId="77777777" w:rsidR="00F50DE4" w:rsidRPr="00AB7E81" w:rsidRDefault="00F50DE4" w:rsidP="00F50DE4">
      <w:pPr>
        <w:spacing w:after="0"/>
        <w:jc w:val="center"/>
        <w:rPr>
          <w:rFonts w:ascii="Times New Roman" w:hAnsi="Times New Roman"/>
          <w:b/>
          <w:color w:val="000000"/>
          <w:sz w:val="28"/>
          <w:lang w:val="ru-RU"/>
        </w:rPr>
      </w:pPr>
      <w:r w:rsidRPr="00AB7E81">
        <w:rPr>
          <w:rFonts w:ascii="Times New Roman" w:hAnsi="Times New Roman"/>
          <w:b/>
          <w:color w:val="000000"/>
          <w:sz w:val="28"/>
          <w:lang w:val="ru-RU"/>
        </w:rPr>
        <w:t>МИНИСТЕРСТВО ПРОСВЕЩЕНИЯ РОССИЙСКОЙ ФЕДЕРАЦИИ</w:t>
      </w:r>
    </w:p>
    <w:p w14:paraId="10B6DB68" w14:textId="77777777" w:rsidR="00F50DE4" w:rsidRDefault="00F50DE4" w:rsidP="00F50DE4">
      <w:pPr>
        <w:spacing w:after="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Бурятия</w:t>
      </w:r>
    </w:p>
    <w:p w14:paraId="520BD75B" w14:textId="77777777" w:rsidR="00F50DE4" w:rsidRDefault="00F50DE4" w:rsidP="00F50DE4">
      <w:pPr>
        <w:spacing w:after="0" w:line="408" w:lineRule="auto"/>
        <w:ind w:left="120"/>
        <w:jc w:val="center"/>
        <w:rPr>
          <w:rFonts w:ascii="Times New Roman" w:hAnsi="Times New Roman"/>
          <w:b/>
          <w:color w:val="000000"/>
          <w:sz w:val="28"/>
          <w:lang w:val="ru-RU"/>
        </w:rPr>
      </w:pPr>
    </w:p>
    <w:p w14:paraId="2B51AF34" w14:textId="77777777" w:rsidR="00F50DE4" w:rsidRDefault="00F50DE4" w:rsidP="00F50DE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Комитет по образованию Администрации г. Улан-Удэ</w:t>
      </w:r>
    </w:p>
    <w:p w14:paraId="77BB1C01" w14:textId="77777777" w:rsidR="00F50DE4" w:rsidRPr="00AB7E81" w:rsidRDefault="00F50DE4" w:rsidP="00F50DE4">
      <w:pPr>
        <w:spacing w:after="0" w:line="408" w:lineRule="auto"/>
        <w:ind w:left="120"/>
        <w:jc w:val="center"/>
        <w:rPr>
          <w:lang w:val="ru-RU"/>
        </w:rPr>
      </w:pPr>
      <w:r w:rsidRPr="00AB7E81">
        <w:rPr>
          <w:rFonts w:ascii="Times New Roman" w:hAnsi="Times New Roman"/>
          <w:b/>
          <w:color w:val="000000"/>
          <w:sz w:val="28"/>
          <w:lang w:val="ru-RU"/>
        </w:rPr>
        <w:t>МАОУ "СОШ №63 г.</w:t>
      </w:r>
      <w:r>
        <w:rPr>
          <w:rFonts w:ascii="Times New Roman" w:hAnsi="Times New Roman"/>
          <w:b/>
          <w:color w:val="000000"/>
          <w:sz w:val="28"/>
          <w:lang w:val="ru-RU"/>
        </w:rPr>
        <w:t xml:space="preserve"> </w:t>
      </w:r>
      <w:r w:rsidRPr="00AB7E81">
        <w:rPr>
          <w:rFonts w:ascii="Times New Roman" w:hAnsi="Times New Roman"/>
          <w:b/>
          <w:color w:val="000000"/>
          <w:sz w:val="28"/>
          <w:lang w:val="ru-RU"/>
        </w:rPr>
        <w:t>Улан-Удэ"</w:t>
      </w:r>
    </w:p>
    <w:p w14:paraId="602E4274" w14:textId="77777777" w:rsidR="00F50DE4" w:rsidRPr="00AB7E81" w:rsidRDefault="00F50DE4" w:rsidP="00F50DE4">
      <w:pPr>
        <w:spacing w:after="0"/>
        <w:ind w:left="120"/>
        <w:rPr>
          <w:lang w:val="ru-RU"/>
        </w:rPr>
      </w:pPr>
    </w:p>
    <w:p w14:paraId="69B85227" w14:textId="77777777" w:rsidR="00F50DE4" w:rsidRPr="00AB7E81" w:rsidRDefault="00F50DE4" w:rsidP="00F50DE4">
      <w:pPr>
        <w:spacing w:after="0"/>
        <w:ind w:left="120"/>
        <w:rPr>
          <w:lang w:val="ru-RU"/>
        </w:rPr>
      </w:pPr>
    </w:p>
    <w:tbl>
      <w:tblPr>
        <w:tblW w:w="0" w:type="auto"/>
        <w:tblLook w:val="04A0" w:firstRow="1" w:lastRow="0" w:firstColumn="1" w:lastColumn="0" w:noHBand="0" w:noVBand="1"/>
      </w:tblPr>
      <w:tblGrid>
        <w:gridCol w:w="9127"/>
        <w:gridCol w:w="222"/>
        <w:gridCol w:w="222"/>
      </w:tblGrid>
      <w:tr w:rsidR="00F50DE4" w:rsidRPr="00025B44" w14:paraId="0E8CB05D" w14:textId="77777777" w:rsidTr="00CB4901">
        <w:tc>
          <w:tcPr>
            <w:tcW w:w="9127" w:type="dxa"/>
          </w:tcPr>
          <w:p w14:paraId="5F347F3A" w14:textId="77777777" w:rsidR="00F50DE4" w:rsidRDefault="00F50DE4" w:rsidP="00CB4901">
            <w:pPr>
              <w:autoSpaceDE w:val="0"/>
              <w:autoSpaceDN w:val="0"/>
              <w:spacing w:after="120" w:line="240" w:lineRule="auto"/>
              <w:jc w:val="both"/>
              <w:rPr>
                <w:rFonts w:ascii="Times New Roman" w:eastAsia="Times New Roman" w:hAnsi="Times New Roman"/>
                <w:color w:val="000000"/>
                <w:sz w:val="24"/>
                <w:szCs w:val="24"/>
                <w:lang w:val="ru-RU"/>
              </w:rPr>
            </w:pPr>
            <w:r>
              <w:rPr>
                <w:noProof/>
                <w:lang w:val="ru-RU" w:eastAsia="ru-RU"/>
              </w:rPr>
              <w:drawing>
                <wp:inline distT="0" distB="0" distL="0" distR="0" wp14:anchorId="1627B35D" wp14:editId="0C18A552">
                  <wp:extent cx="5610225" cy="2071177"/>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366" t="3216" r="2598" b="3552"/>
                          <a:stretch/>
                        </pic:blipFill>
                        <pic:spPr bwMode="auto">
                          <a:xfrm>
                            <a:off x="0" y="0"/>
                            <a:ext cx="5651596" cy="2086450"/>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C01C4D6" w14:textId="77777777" w:rsidR="00F50DE4" w:rsidRDefault="00F50DE4" w:rsidP="00CB4901">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14:paraId="6AE92DBE" w14:textId="77777777" w:rsidR="00F50DE4" w:rsidRDefault="00F50DE4" w:rsidP="00CB4901">
            <w:pPr>
              <w:autoSpaceDE w:val="0"/>
              <w:autoSpaceDN w:val="0"/>
              <w:spacing w:after="120" w:line="240" w:lineRule="auto"/>
              <w:jc w:val="both"/>
              <w:rPr>
                <w:rFonts w:ascii="Times New Roman" w:eastAsia="Times New Roman" w:hAnsi="Times New Roman"/>
                <w:color w:val="000000"/>
                <w:sz w:val="24"/>
                <w:szCs w:val="24"/>
                <w:lang w:val="ru-RU"/>
              </w:rPr>
            </w:pPr>
          </w:p>
        </w:tc>
      </w:tr>
    </w:tbl>
    <w:p w14:paraId="46568746" w14:textId="77777777" w:rsidR="00F50DE4" w:rsidRPr="00025B44" w:rsidRDefault="00F50DE4" w:rsidP="00F50DE4">
      <w:pPr>
        <w:spacing w:after="0"/>
        <w:ind w:left="120"/>
        <w:rPr>
          <w:lang w:val="ru-RU"/>
        </w:rPr>
      </w:pPr>
    </w:p>
    <w:p w14:paraId="009057B5" w14:textId="77777777" w:rsidR="00F50DE4" w:rsidRPr="00025B44" w:rsidRDefault="00F50DE4" w:rsidP="00F50DE4">
      <w:pPr>
        <w:spacing w:after="0"/>
        <w:ind w:left="120"/>
        <w:rPr>
          <w:lang w:val="ru-RU"/>
        </w:rPr>
      </w:pPr>
    </w:p>
    <w:p w14:paraId="3C8174F9" w14:textId="77777777" w:rsidR="00F50DE4" w:rsidRPr="00025B44" w:rsidRDefault="00F50DE4" w:rsidP="00F50DE4">
      <w:pPr>
        <w:spacing w:after="0"/>
        <w:ind w:left="120"/>
        <w:rPr>
          <w:lang w:val="ru-RU"/>
        </w:rPr>
      </w:pPr>
    </w:p>
    <w:p w14:paraId="4D715377" w14:textId="77777777" w:rsidR="00F50DE4" w:rsidRPr="00025B44" w:rsidRDefault="00F50DE4" w:rsidP="00F50DE4">
      <w:pPr>
        <w:spacing w:after="0"/>
        <w:ind w:left="120"/>
        <w:rPr>
          <w:lang w:val="ru-RU"/>
        </w:rPr>
      </w:pPr>
    </w:p>
    <w:p w14:paraId="0F9BEDD3" w14:textId="77777777" w:rsidR="00F50DE4" w:rsidRPr="00025B44" w:rsidRDefault="00F50DE4" w:rsidP="00F50DE4">
      <w:pPr>
        <w:spacing w:after="0"/>
        <w:ind w:left="120"/>
        <w:rPr>
          <w:lang w:val="ru-RU"/>
        </w:rPr>
      </w:pPr>
    </w:p>
    <w:p w14:paraId="6BFF7936" w14:textId="77777777" w:rsidR="00F50DE4" w:rsidRPr="00025B44" w:rsidRDefault="00F50DE4" w:rsidP="00F50DE4">
      <w:pPr>
        <w:spacing w:after="0" w:line="408" w:lineRule="auto"/>
        <w:ind w:left="120"/>
        <w:jc w:val="center"/>
        <w:rPr>
          <w:lang w:val="ru-RU"/>
        </w:rPr>
      </w:pPr>
      <w:r w:rsidRPr="00025B44">
        <w:rPr>
          <w:rFonts w:ascii="Times New Roman" w:hAnsi="Times New Roman"/>
          <w:b/>
          <w:color w:val="000000"/>
          <w:sz w:val="28"/>
          <w:lang w:val="ru-RU"/>
        </w:rPr>
        <w:t>РАБОЧАЯ ПРОГРАММА</w:t>
      </w:r>
    </w:p>
    <w:p w14:paraId="42DA0A59" w14:textId="77777777" w:rsidR="00F50DE4" w:rsidRPr="00025B44" w:rsidRDefault="00F50DE4" w:rsidP="00F50DE4">
      <w:pPr>
        <w:spacing w:after="0"/>
        <w:ind w:left="120"/>
        <w:jc w:val="center"/>
        <w:rPr>
          <w:lang w:val="ru-RU"/>
        </w:rPr>
      </w:pPr>
    </w:p>
    <w:p w14:paraId="41CBCA61" w14:textId="10B58219" w:rsidR="00F50DE4" w:rsidRPr="00025B44" w:rsidRDefault="00F50DE4" w:rsidP="00F50DE4">
      <w:pPr>
        <w:spacing w:after="0" w:line="408" w:lineRule="auto"/>
        <w:ind w:left="120"/>
        <w:jc w:val="center"/>
        <w:rPr>
          <w:lang w:val="ru-RU"/>
        </w:rPr>
      </w:pPr>
      <w:r w:rsidRPr="00025B44">
        <w:rPr>
          <w:rFonts w:ascii="Times New Roman" w:hAnsi="Times New Roman"/>
          <w:b/>
          <w:color w:val="000000"/>
          <w:sz w:val="28"/>
          <w:lang w:val="ru-RU"/>
        </w:rPr>
        <w:t>учебного курса «</w:t>
      </w:r>
      <w:r>
        <w:rPr>
          <w:rFonts w:ascii="Times New Roman" w:hAnsi="Times New Roman"/>
          <w:b/>
          <w:color w:val="000000"/>
          <w:sz w:val="28"/>
          <w:lang w:val="ru-RU"/>
        </w:rPr>
        <w:t>Геометрия</w:t>
      </w:r>
      <w:r w:rsidRPr="00025B44">
        <w:rPr>
          <w:rFonts w:ascii="Times New Roman" w:hAnsi="Times New Roman"/>
          <w:b/>
          <w:color w:val="000000"/>
          <w:sz w:val="28"/>
          <w:lang w:val="ru-RU"/>
        </w:rPr>
        <w:t>»</w:t>
      </w:r>
    </w:p>
    <w:p w14:paraId="421FC11B" w14:textId="77777777" w:rsidR="00F50DE4" w:rsidRPr="00025B44" w:rsidRDefault="00F50DE4" w:rsidP="00F50DE4">
      <w:pPr>
        <w:spacing w:after="0" w:line="408" w:lineRule="auto"/>
        <w:ind w:left="120"/>
        <w:jc w:val="center"/>
        <w:rPr>
          <w:lang w:val="ru-RU"/>
        </w:rPr>
      </w:pPr>
      <w:r w:rsidRPr="00025B44">
        <w:rPr>
          <w:rFonts w:ascii="Times New Roman" w:hAnsi="Times New Roman"/>
          <w:color w:val="000000"/>
          <w:sz w:val="28"/>
          <w:lang w:val="ru-RU"/>
        </w:rPr>
        <w:t xml:space="preserve">для обучающихся 9 классов </w:t>
      </w:r>
    </w:p>
    <w:p w14:paraId="574008CA" w14:textId="77777777" w:rsidR="00F50DE4" w:rsidRPr="00025B44" w:rsidRDefault="00F50DE4" w:rsidP="00F50DE4">
      <w:pPr>
        <w:spacing w:after="0"/>
        <w:ind w:left="120"/>
        <w:jc w:val="center"/>
        <w:rPr>
          <w:lang w:val="ru-RU"/>
        </w:rPr>
      </w:pPr>
    </w:p>
    <w:p w14:paraId="4E9E215F" w14:textId="77777777" w:rsidR="00F50DE4" w:rsidRPr="00025B44" w:rsidRDefault="00F50DE4" w:rsidP="00F50DE4">
      <w:pPr>
        <w:spacing w:after="0"/>
        <w:ind w:left="120"/>
        <w:jc w:val="center"/>
        <w:rPr>
          <w:lang w:val="ru-RU"/>
        </w:rPr>
      </w:pPr>
    </w:p>
    <w:p w14:paraId="23731A3F" w14:textId="77777777" w:rsidR="00F50DE4" w:rsidRPr="00025B44" w:rsidRDefault="00F50DE4" w:rsidP="00F50DE4">
      <w:pPr>
        <w:spacing w:after="0"/>
        <w:ind w:left="120"/>
        <w:jc w:val="center"/>
        <w:rPr>
          <w:lang w:val="ru-RU"/>
        </w:rPr>
      </w:pPr>
    </w:p>
    <w:p w14:paraId="11C2A979" w14:textId="77777777" w:rsidR="00F50DE4" w:rsidRPr="00025B44" w:rsidRDefault="00F50DE4" w:rsidP="00F50DE4">
      <w:pPr>
        <w:spacing w:after="0"/>
        <w:ind w:left="120"/>
        <w:jc w:val="center"/>
        <w:rPr>
          <w:lang w:val="ru-RU"/>
        </w:rPr>
      </w:pPr>
    </w:p>
    <w:p w14:paraId="73EC3E7A" w14:textId="77777777" w:rsidR="00F50DE4" w:rsidRPr="00025B44" w:rsidRDefault="00F50DE4" w:rsidP="00F50DE4">
      <w:pPr>
        <w:spacing w:after="0"/>
        <w:ind w:left="120"/>
        <w:jc w:val="center"/>
        <w:rPr>
          <w:lang w:val="ru-RU"/>
        </w:rPr>
      </w:pPr>
    </w:p>
    <w:p w14:paraId="4925BF03" w14:textId="77777777" w:rsidR="00F50DE4" w:rsidRPr="00025B44" w:rsidRDefault="00F50DE4" w:rsidP="00F50DE4">
      <w:pPr>
        <w:spacing w:after="0"/>
        <w:ind w:left="120"/>
        <w:jc w:val="center"/>
        <w:rPr>
          <w:lang w:val="ru-RU"/>
        </w:rPr>
      </w:pPr>
    </w:p>
    <w:p w14:paraId="481DB71F" w14:textId="77777777" w:rsidR="00F50DE4" w:rsidRPr="00025B44" w:rsidRDefault="00F50DE4" w:rsidP="00F50DE4">
      <w:pPr>
        <w:spacing w:after="0"/>
        <w:ind w:left="120"/>
        <w:jc w:val="center"/>
        <w:rPr>
          <w:lang w:val="ru-RU"/>
        </w:rPr>
      </w:pPr>
    </w:p>
    <w:p w14:paraId="370702B8" w14:textId="77777777" w:rsidR="00F50DE4" w:rsidRPr="00025B44" w:rsidRDefault="00F50DE4" w:rsidP="00F50DE4">
      <w:pPr>
        <w:spacing w:after="0"/>
        <w:ind w:left="120"/>
        <w:jc w:val="center"/>
        <w:rPr>
          <w:lang w:val="ru-RU"/>
        </w:rPr>
      </w:pPr>
    </w:p>
    <w:p w14:paraId="23001A3F" w14:textId="77777777" w:rsidR="00F50DE4" w:rsidRPr="00025B44" w:rsidRDefault="00F50DE4" w:rsidP="00F50DE4">
      <w:pPr>
        <w:spacing w:after="0"/>
        <w:ind w:left="120"/>
        <w:jc w:val="center"/>
        <w:rPr>
          <w:lang w:val="ru-RU"/>
        </w:rPr>
      </w:pPr>
    </w:p>
    <w:p w14:paraId="55FBAEB7" w14:textId="77777777" w:rsidR="00F50DE4" w:rsidRPr="00AB7E81" w:rsidRDefault="00F50DE4" w:rsidP="00F50DE4">
      <w:pPr>
        <w:spacing w:after="0"/>
        <w:ind w:left="120"/>
        <w:jc w:val="center"/>
        <w:rPr>
          <w:rFonts w:ascii="Times New Roman" w:hAnsi="Times New Roman" w:cs="Times New Roman"/>
          <w:b/>
          <w:sz w:val="28"/>
          <w:szCs w:val="28"/>
          <w:lang w:val="ru-RU"/>
        </w:rPr>
      </w:pPr>
      <w:r w:rsidRPr="00AB7E81">
        <w:rPr>
          <w:rFonts w:ascii="Times New Roman" w:hAnsi="Times New Roman" w:cs="Times New Roman"/>
          <w:b/>
          <w:sz w:val="28"/>
          <w:szCs w:val="28"/>
          <w:lang w:val="ru-RU"/>
        </w:rPr>
        <w:t>г. Улан-Удэ</w:t>
      </w:r>
      <w:bookmarkStart w:id="0" w:name="_GoBack"/>
      <w:bookmarkEnd w:id="0"/>
    </w:p>
    <w:p w14:paraId="501204C9" w14:textId="336A756D" w:rsidR="00165EDD" w:rsidRDefault="00F50DE4" w:rsidP="00F50DE4">
      <w:pPr>
        <w:spacing w:after="0" w:line="264" w:lineRule="auto"/>
        <w:ind w:left="120"/>
        <w:jc w:val="center"/>
        <w:rPr>
          <w:rFonts w:ascii="Times New Roman" w:hAnsi="Times New Roman"/>
          <w:b/>
          <w:color w:val="000000"/>
          <w:sz w:val="28"/>
        </w:rPr>
      </w:pPr>
      <w:r w:rsidRPr="00AB7E81">
        <w:rPr>
          <w:rFonts w:ascii="Times New Roman" w:hAnsi="Times New Roman" w:cs="Times New Roman"/>
          <w:b/>
          <w:sz w:val="28"/>
          <w:szCs w:val="28"/>
          <w:lang w:val="ru-RU"/>
        </w:rPr>
        <w:t>2023</w:t>
      </w:r>
    </w:p>
    <w:p w14:paraId="02FAB6DB" w14:textId="77777777" w:rsidR="00165EDD" w:rsidRDefault="00165EDD">
      <w:pPr>
        <w:spacing w:after="0" w:line="264" w:lineRule="auto"/>
        <w:ind w:left="120"/>
        <w:jc w:val="both"/>
        <w:rPr>
          <w:rFonts w:ascii="Times New Roman" w:hAnsi="Times New Roman"/>
          <w:b/>
          <w:color w:val="000000"/>
          <w:sz w:val="28"/>
        </w:rPr>
      </w:pPr>
    </w:p>
    <w:p w14:paraId="7410F303" w14:textId="77777777" w:rsidR="00165EDD" w:rsidRDefault="00165EDD">
      <w:pPr>
        <w:spacing w:after="0" w:line="264" w:lineRule="auto"/>
        <w:ind w:left="120"/>
        <w:jc w:val="both"/>
        <w:rPr>
          <w:rFonts w:ascii="Times New Roman" w:hAnsi="Times New Roman"/>
          <w:b/>
          <w:color w:val="000000"/>
          <w:sz w:val="28"/>
        </w:rPr>
      </w:pPr>
    </w:p>
    <w:p w14:paraId="7F00CE25" w14:textId="0B498809" w:rsidR="00D94455" w:rsidRPr="00F50DE4" w:rsidRDefault="00554B72">
      <w:pPr>
        <w:spacing w:after="0" w:line="264" w:lineRule="auto"/>
        <w:ind w:left="120"/>
        <w:jc w:val="both"/>
        <w:rPr>
          <w:lang w:val="ru-RU"/>
        </w:rPr>
      </w:pPr>
      <w:r w:rsidRPr="00F50DE4">
        <w:rPr>
          <w:rFonts w:ascii="Times New Roman" w:hAnsi="Times New Roman"/>
          <w:b/>
          <w:color w:val="000000"/>
          <w:sz w:val="28"/>
          <w:lang w:val="ru-RU"/>
        </w:rPr>
        <w:lastRenderedPageBreak/>
        <w:t>ПОЯСНИТЕЛЬНАЯ ЗАПИСКА</w:t>
      </w:r>
    </w:p>
    <w:p w14:paraId="5CF14C5D" w14:textId="77777777" w:rsidR="00D94455" w:rsidRPr="00F50DE4" w:rsidRDefault="00D94455">
      <w:pPr>
        <w:spacing w:after="0" w:line="264" w:lineRule="auto"/>
        <w:ind w:left="120"/>
        <w:jc w:val="both"/>
        <w:rPr>
          <w:lang w:val="ru-RU"/>
        </w:rPr>
      </w:pPr>
    </w:p>
    <w:p w14:paraId="300B6D6B"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1716F59"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7C97C21"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7ABCCD0"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4DD24B3" w14:textId="77777777" w:rsidR="00D94455" w:rsidRPr="00554B72" w:rsidRDefault="00554B72">
      <w:pPr>
        <w:spacing w:after="0" w:line="264" w:lineRule="auto"/>
        <w:ind w:firstLine="600"/>
        <w:jc w:val="both"/>
        <w:rPr>
          <w:lang w:val="ru-RU"/>
        </w:rPr>
      </w:pPr>
      <w:bookmarkStart w:id="1" w:name="6c37334c-5fa9-457a-ad76-d36f127aa8c8"/>
      <w:r w:rsidRPr="00554B72">
        <w:rPr>
          <w:rFonts w:ascii="Times New Roman" w:hAnsi="Times New Roman"/>
          <w:color w:val="000000"/>
          <w:sz w:val="28"/>
          <w:lang w:val="ru-RU"/>
        </w:rPr>
        <w:t>На изучение учебного курса «Геометрия» отводится  в 9 классе – 68 часов (2 часа в неделю).</w:t>
      </w:r>
      <w:bookmarkEnd w:id="1"/>
    </w:p>
    <w:p w14:paraId="52D5B866" w14:textId="77777777" w:rsidR="00D94455" w:rsidRPr="00554B72" w:rsidRDefault="00D94455">
      <w:pPr>
        <w:rPr>
          <w:lang w:val="ru-RU"/>
        </w:rPr>
        <w:sectPr w:rsidR="00D94455" w:rsidRPr="00554B72">
          <w:pgSz w:w="11906" w:h="16383"/>
          <w:pgMar w:top="1134" w:right="850" w:bottom="1134" w:left="1701" w:header="720" w:footer="720" w:gutter="0"/>
          <w:cols w:space="720"/>
        </w:sectPr>
      </w:pPr>
      <w:bookmarkStart w:id="2" w:name="block-29474426"/>
    </w:p>
    <w:bookmarkEnd w:id="2"/>
    <w:p w14:paraId="6C1004EF"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lastRenderedPageBreak/>
        <w:t>СОДЕРЖАНИЕ ОБУЧЕНИЯ</w:t>
      </w:r>
    </w:p>
    <w:p w14:paraId="3D9A2389" w14:textId="77777777" w:rsidR="00D94455" w:rsidRPr="00554B72" w:rsidRDefault="00D94455">
      <w:pPr>
        <w:spacing w:after="0" w:line="264" w:lineRule="auto"/>
        <w:ind w:left="120"/>
        <w:jc w:val="both"/>
        <w:rPr>
          <w:lang w:val="ru-RU"/>
        </w:rPr>
      </w:pPr>
    </w:p>
    <w:p w14:paraId="5D520906"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9 КЛАСС</w:t>
      </w:r>
    </w:p>
    <w:p w14:paraId="2F31053F" w14:textId="77777777" w:rsidR="00D94455" w:rsidRPr="00554B72" w:rsidRDefault="00D94455">
      <w:pPr>
        <w:spacing w:after="0" w:line="264" w:lineRule="auto"/>
        <w:ind w:left="120"/>
        <w:jc w:val="both"/>
        <w:rPr>
          <w:lang w:val="ru-RU"/>
        </w:rPr>
      </w:pPr>
    </w:p>
    <w:p w14:paraId="06A3021B"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6946C79"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7122D4E"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Преобразование подобия. Подобие соответственных элементов.</w:t>
      </w:r>
    </w:p>
    <w:p w14:paraId="0F60F0E4"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5060F81"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48D95F1"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6BDFC5D"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187765F"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4D4D448" w14:textId="77777777" w:rsidR="00D94455" w:rsidRPr="00554B72" w:rsidRDefault="00D94455">
      <w:pPr>
        <w:rPr>
          <w:lang w:val="ru-RU"/>
        </w:rPr>
        <w:sectPr w:rsidR="00D94455" w:rsidRPr="00554B72">
          <w:pgSz w:w="11906" w:h="16383"/>
          <w:pgMar w:top="1134" w:right="850" w:bottom="1134" w:left="1701" w:header="720" w:footer="720" w:gutter="0"/>
          <w:cols w:space="720"/>
        </w:sectPr>
      </w:pPr>
      <w:bookmarkStart w:id="3" w:name="block-29474423"/>
    </w:p>
    <w:bookmarkEnd w:id="3"/>
    <w:p w14:paraId="53E0A9B8"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CDBD055" w14:textId="77777777" w:rsidR="00D94455" w:rsidRPr="00554B72" w:rsidRDefault="00D94455">
      <w:pPr>
        <w:spacing w:after="0" w:line="264" w:lineRule="auto"/>
        <w:ind w:left="120"/>
        <w:jc w:val="both"/>
        <w:rPr>
          <w:lang w:val="ru-RU"/>
        </w:rPr>
      </w:pPr>
    </w:p>
    <w:p w14:paraId="47D43A93"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ЛИЧНОСТНЫЕ РЕЗУЛЬТАТЫ</w:t>
      </w:r>
    </w:p>
    <w:p w14:paraId="33D7F03F" w14:textId="77777777" w:rsidR="00D94455" w:rsidRPr="00554B72" w:rsidRDefault="00D94455">
      <w:pPr>
        <w:spacing w:after="0" w:line="264" w:lineRule="auto"/>
        <w:ind w:left="120"/>
        <w:jc w:val="both"/>
        <w:rPr>
          <w:lang w:val="ru-RU"/>
        </w:rPr>
      </w:pPr>
    </w:p>
    <w:p w14:paraId="7E28685D"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 xml:space="preserve">Личностные результаты </w:t>
      </w:r>
      <w:r w:rsidRPr="00554B72">
        <w:rPr>
          <w:rFonts w:ascii="Times New Roman" w:hAnsi="Times New Roman"/>
          <w:color w:val="000000"/>
          <w:sz w:val="28"/>
          <w:lang w:val="ru-RU"/>
        </w:rPr>
        <w:t>освоения программы учебного курса «Геометрия» характеризуются:</w:t>
      </w:r>
    </w:p>
    <w:p w14:paraId="6F38C2ED"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1) патриотическое воспитание:</w:t>
      </w:r>
    </w:p>
    <w:p w14:paraId="6F9AE3C6"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4210F81"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2) гражданское и духовно-нравственное воспитание:</w:t>
      </w:r>
    </w:p>
    <w:p w14:paraId="235C82FC"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F19BD16"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3) трудовое воспитание:</w:t>
      </w:r>
    </w:p>
    <w:p w14:paraId="0977D009"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47490FB"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4) эстетическое воспитание:</w:t>
      </w:r>
    </w:p>
    <w:p w14:paraId="16EAD15E"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96EB101"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5) ценности научного познания:</w:t>
      </w:r>
    </w:p>
    <w:p w14:paraId="3689537F"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D550AB3"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2884D84"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212AEA6"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7) экологическое воспитание:</w:t>
      </w:r>
    </w:p>
    <w:p w14:paraId="31C2ED26"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E10924A" w14:textId="77777777" w:rsidR="00D94455" w:rsidRPr="00554B72" w:rsidRDefault="00554B72">
      <w:pPr>
        <w:spacing w:after="0" w:line="264" w:lineRule="auto"/>
        <w:ind w:firstLine="600"/>
        <w:jc w:val="both"/>
        <w:rPr>
          <w:lang w:val="ru-RU"/>
        </w:rPr>
      </w:pPr>
      <w:r w:rsidRPr="00554B72">
        <w:rPr>
          <w:rFonts w:ascii="Times New Roman" w:hAnsi="Times New Roman"/>
          <w:b/>
          <w:color w:val="000000"/>
          <w:sz w:val="28"/>
          <w:lang w:val="ru-RU"/>
        </w:rPr>
        <w:t>8) адаптация к изменяющимся условиям социальной и природной среды:</w:t>
      </w:r>
    </w:p>
    <w:p w14:paraId="7CC8DF4B"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12B4C36"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5179925"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55AFF00" w14:textId="77777777" w:rsidR="00D94455" w:rsidRPr="00554B72" w:rsidRDefault="00D94455">
      <w:pPr>
        <w:spacing w:after="0" w:line="264" w:lineRule="auto"/>
        <w:ind w:left="120"/>
        <w:jc w:val="both"/>
        <w:rPr>
          <w:lang w:val="ru-RU"/>
        </w:rPr>
      </w:pPr>
    </w:p>
    <w:p w14:paraId="6EF585AE"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МЕТАПРЕДМЕТНЫЕ РЕЗУЛЬТАТЫ</w:t>
      </w:r>
    </w:p>
    <w:p w14:paraId="5C164684" w14:textId="77777777" w:rsidR="00D94455" w:rsidRPr="00554B72" w:rsidRDefault="00D94455">
      <w:pPr>
        <w:spacing w:after="0" w:line="264" w:lineRule="auto"/>
        <w:ind w:left="120"/>
        <w:jc w:val="both"/>
        <w:rPr>
          <w:lang w:val="ru-RU"/>
        </w:rPr>
      </w:pPr>
    </w:p>
    <w:p w14:paraId="5D9C1BC7"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Познавательные универсальные учебные действия</w:t>
      </w:r>
    </w:p>
    <w:p w14:paraId="48E29BBA" w14:textId="77777777" w:rsidR="00D94455" w:rsidRPr="00554B72" w:rsidRDefault="00D94455">
      <w:pPr>
        <w:spacing w:after="0" w:line="264" w:lineRule="auto"/>
        <w:ind w:left="120"/>
        <w:jc w:val="both"/>
        <w:rPr>
          <w:lang w:val="ru-RU"/>
        </w:rPr>
      </w:pPr>
    </w:p>
    <w:p w14:paraId="387D00C4" w14:textId="77777777" w:rsidR="00D94455" w:rsidRDefault="00554B72">
      <w:pPr>
        <w:spacing w:after="0" w:line="264" w:lineRule="auto"/>
        <w:ind w:left="120"/>
        <w:jc w:val="both"/>
      </w:pPr>
      <w:r>
        <w:rPr>
          <w:rFonts w:ascii="Times New Roman" w:hAnsi="Times New Roman"/>
          <w:b/>
          <w:color w:val="000000"/>
          <w:sz w:val="28"/>
        </w:rPr>
        <w:t>Базовые логические действия:</w:t>
      </w:r>
    </w:p>
    <w:p w14:paraId="2E934302" w14:textId="77777777" w:rsidR="00D94455" w:rsidRPr="00554B72" w:rsidRDefault="00554B72">
      <w:pPr>
        <w:numPr>
          <w:ilvl w:val="0"/>
          <w:numId w:val="1"/>
        </w:numPr>
        <w:spacing w:after="0" w:line="264" w:lineRule="auto"/>
        <w:jc w:val="both"/>
        <w:rPr>
          <w:lang w:val="ru-RU"/>
        </w:rPr>
      </w:pPr>
      <w:r w:rsidRPr="00554B7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27E7B77" w14:textId="77777777" w:rsidR="00D94455" w:rsidRPr="00554B72" w:rsidRDefault="00554B72">
      <w:pPr>
        <w:numPr>
          <w:ilvl w:val="0"/>
          <w:numId w:val="1"/>
        </w:numPr>
        <w:spacing w:after="0" w:line="264" w:lineRule="auto"/>
        <w:jc w:val="both"/>
        <w:rPr>
          <w:lang w:val="ru-RU"/>
        </w:rPr>
      </w:pPr>
      <w:r w:rsidRPr="00554B7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95378F8" w14:textId="77777777" w:rsidR="00D94455" w:rsidRPr="00554B72" w:rsidRDefault="00554B72">
      <w:pPr>
        <w:numPr>
          <w:ilvl w:val="0"/>
          <w:numId w:val="1"/>
        </w:numPr>
        <w:spacing w:after="0" w:line="264" w:lineRule="auto"/>
        <w:jc w:val="both"/>
        <w:rPr>
          <w:lang w:val="ru-RU"/>
        </w:rPr>
      </w:pPr>
      <w:r w:rsidRPr="00554B7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2549BC9" w14:textId="77777777" w:rsidR="00D94455" w:rsidRPr="00554B72" w:rsidRDefault="00554B72">
      <w:pPr>
        <w:numPr>
          <w:ilvl w:val="0"/>
          <w:numId w:val="1"/>
        </w:numPr>
        <w:spacing w:after="0" w:line="264" w:lineRule="auto"/>
        <w:jc w:val="both"/>
        <w:rPr>
          <w:lang w:val="ru-RU"/>
        </w:rPr>
      </w:pPr>
      <w:r w:rsidRPr="00554B7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2E931C2" w14:textId="77777777" w:rsidR="00D94455" w:rsidRPr="00554B72" w:rsidRDefault="00554B72">
      <w:pPr>
        <w:numPr>
          <w:ilvl w:val="0"/>
          <w:numId w:val="1"/>
        </w:numPr>
        <w:spacing w:after="0" w:line="264" w:lineRule="auto"/>
        <w:jc w:val="both"/>
        <w:rPr>
          <w:lang w:val="ru-RU"/>
        </w:rPr>
      </w:pPr>
      <w:r w:rsidRPr="00554B7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7269ABF" w14:textId="77777777" w:rsidR="00D94455" w:rsidRPr="00554B72" w:rsidRDefault="00554B72">
      <w:pPr>
        <w:numPr>
          <w:ilvl w:val="0"/>
          <w:numId w:val="1"/>
        </w:numPr>
        <w:spacing w:after="0" w:line="264" w:lineRule="auto"/>
        <w:jc w:val="both"/>
        <w:rPr>
          <w:lang w:val="ru-RU"/>
        </w:rPr>
      </w:pPr>
      <w:r w:rsidRPr="00554B7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F0B75DD" w14:textId="77777777" w:rsidR="00D94455" w:rsidRDefault="00554B7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5B5615F" w14:textId="77777777" w:rsidR="00D94455" w:rsidRPr="00554B72" w:rsidRDefault="00554B72">
      <w:pPr>
        <w:numPr>
          <w:ilvl w:val="0"/>
          <w:numId w:val="2"/>
        </w:numPr>
        <w:spacing w:after="0" w:line="264" w:lineRule="auto"/>
        <w:jc w:val="both"/>
        <w:rPr>
          <w:lang w:val="ru-RU"/>
        </w:rPr>
      </w:pPr>
      <w:r w:rsidRPr="00554B7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A655B4A" w14:textId="77777777" w:rsidR="00D94455" w:rsidRPr="00554B72" w:rsidRDefault="00554B72">
      <w:pPr>
        <w:numPr>
          <w:ilvl w:val="0"/>
          <w:numId w:val="2"/>
        </w:numPr>
        <w:spacing w:after="0" w:line="264" w:lineRule="auto"/>
        <w:jc w:val="both"/>
        <w:rPr>
          <w:lang w:val="ru-RU"/>
        </w:rPr>
      </w:pPr>
      <w:r w:rsidRPr="00554B7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D6C27A9" w14:textId="77777777" w:rsidR="00D94455" w:rsidRPr="00554B72" w:rsidRDefault="00554B72">
      <w:pPr>
        <w:numPr>
          <w:ilvl w:val="0"/>
          <w:numId w:val="2"/>
        </w:numPr>
        <w:spacing w:after="0" w:line="264" w:lineRule="auto"/>
        <w:jc w:val="both"/>
        <w:rPr>
          <w:lang w:val="ru-RU"/>
        </w:rPr>
      </w:pPr>
      <w:r w:rsidRPr="00554B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93A48F2" w14:textId="77777777" w:rsidR="00D94455" w:rsidRPr="00554B72" w:rsidRDefault="00554B72">
      <w:pPr>
        <w:numPr>
          <w:ilvl w:val="0"/>
          <w:numId w:val="2"/>
        </w:numPr>
        <w:spacing w:after="0" w:line="264" w:lineRule="auto"/>
        <w:jc w:val="both"/>
        <w:rPr>
          <w:lang w:val="ru-RU"/>
        </w:rPr>
      </w:pPr>
      <w:r w:rsidRPr="00554B7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C0D61DA" w14:textId="77777777" w:rsidR="00D94455" w:rsidRDefault="00554B72">
      <w:pPr>
        <w:spacing w:after="0" w:line="264" w:lineRule="auto"/>
        <w:ind w:left="120"/>
        <w:jc w:val="both"/>
      </w:pPr>
      <w:r>
        <w:rPr>
          <w:rFonts w:ascii="Times New Roman" w:hAnsi="Times New Roman"/>
          <w:b/>
          <w:color w:val="000000"/>
          <w:sz w:val="28"/>
        </w:rPr>
        <w:t>Работа с информацией:</w:t>
      </w:r>
    </w:p>
    <w:p w14:paraId="186FBE4A" w14:textId="77777777" w:rsidR="00D94455" w:rsidRPr="00554B72" w:rsidRDefault="00554B72">
      <w:pPr>
        <w:numPr>
          <w:ilvl w:val="0"/>
          <w:numId w:val="3"/>
        </w:numPr>
        <w:spacing w:after="0" w:line="264" w:lineRule="auto"/>
        <w:jc w:val="both"/>
        <w:rPr>
          <w:lang w:val="ru-RU"/>
        </w:rPr>
      </w:pPr>
      <w:r w:rsidRPr="00554B7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11E3EB69" w14:textId="77777777" w:rsidR="00D94455" w:rsidRPr="00554B72" w:rsidRDefault="00554B72">
      <w:pPr>
        <w:numPr>
          <w:ilvl w:val="0"/>
          <w:numId w:val="3"/>
        </w:numPr>
        <w:spacing w:after="0" w:line="264" w:lineRule="auto"/>
        <w:jc w:val="both"/>
        <w:rPr>
          <w:lang w:val="ru-RU"/>
        </w:rPr>
      </w:pPr>
      <w:r w:rsidRPr="00554B7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FCADC68" w14:textId="77777777" w:rsidR="00D94455" w:rsidRPr="00554B72" w:rsidRDefault="00554B72">
      <w:pPr>
        <w:numPr>
          <w:ilvl w:val="0"/>
          <w:numId w:val="3"/>
        </w:numPr>
        <w:spacing w:after="0" w:line="264" w:lineRule="auto"/>
        <w:jc w:val="both"/>
        <w:rPr>
          <w:lang w:val="ru-RU"/>
        </w:rPr>
      </w:pPr>
      <w:r w:rsidRPr="00554B7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47663A3" w14:textId="77777777" w:rsidR="00D94455" w:rsidRPr="00554B72" w:rsidRDefault="00554B72">
      <w:pPr>
        <w:numPr>
          <w:ilvl w:val="0"/>
          <w:numId w:val="3"/>
        </w:numPr>
        <w:spacing w:after="0" w:line="264" w:lineRule="auto"/>
        <w:jc w:val="both"/>
        <w:rPr>
          <w:lang w:val="ru-RU"/>
        </w:rPr>
      </w:pPr>
      <w:r w:rsidRPr="00554B7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CD946BE" w14:textId="77777777" w:rsidR="00D94455" w:rsidRDefault="00554B7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67BE1C2" w14:textId="77777777" w:rsidR="00D94455" w:rsidRPr="00554B72" w:rsidRDefault="00554B72">
      <w:pPr>
        <w:numPr>
          <w:ilvl w:val="0"/>
          <w:numId w:val="4"/>
        </w:numPr>
        <w:spacing w:after="0" w:line="264" w:lineRule="auto"/>
        <w:jc w:val="both"/>
        <w:rPr>
          <w:lang w:val="ru-RU"/>
        </w:rPr>
      </w:pPr>
      <w:r w:rsidRPr="00554B7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54B7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990972F" w14:textId="77777777" w:rsidR="00D94455" w:rsidRPr="00554B72" w:rsidRDefault="00554B72">
      <w:pPr>
        <w:numPr>
          <w:ilvl w:val="0"/>
          <w:numId w:val="4"/>
        </w:numPr>
        <w:spacing w:after="0" w:line="264" w:lineRule="auto"/>
        <w:jc w:val="both"/>
        <w:rPr>
          <w:lang w:val="ru-RU"/>
        </w:rPr>
      </w:pPr>
      <w:r w:rsidRPr="00554B7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B04B965" w14:textId="77777777" w:rsidR="00D94455" w:rsidRPr="00554B72" w:rsidRDefault="00554B72">
      <w:pPr>
        <w:numPr>
          <w:ilvl w:val="0"/>
          <w:numId w:val="4"/>
        </w:numPr>
        <w:spacing w:after="0" w:line="264" w:lineRule="auto"/>
        <w:jc w:val="both"/>
        <w:rPr>
          <w:lang w:val="ru-RU"/>
        </w:rPr>
      </w:pPr>
      <w:r w:rsidRPr="00554B7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F4930EE" w14:textId="77777777" w:rsidR="00D94455" w:rsidRPr="00554B72" w:rsidRDefault="00554B72">
      <w:pPr>
        <w:numPr>
          <w:ilvl w:val="0"/>
          <w:numId w:val="4"/>
        </w:numPr>
        <w:spacing w:after="0" w:line="264" w:lineRule="auto"/>
        <w:jc w:val="both"/>
        <w:rPr>
          <w:lang w:val="ru-RU"/>
        </w:rPr>
      </w:pPr>
      <w:r w:rsidRPr="00554B7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5E7011C" w14:textId="77777777" w:rsidR="00D94455" w:rsidRPr="00554B72" w:rsidRDefault="00554B72">
      <w:pPr>
        <w:numPr>
          <w:ilvl w:val="0"/>
          <w:numId w:val="4"/>
        </w:numPr>
        <w:spacing w:after="0" w:line="264" w:lineRule="auto"/>
        <w:jc w:val="both"/>
        <w:rPr>
          <w:lang w:val="ru-RU"/>
        </w:rPr>
      </w:pPr>
      <w:r w:rsidRPr="00554B7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A2289AD" w14:textId="77777777" w:rsidR="00D94455" w:rsidRPr="00554B72" w:rsidRDefault="00554B72">
      <w:pPr>
        <w:numPr>
          <w:ilvl w:val="0"/>
          <w:numId w:val="4"/>
        </w:numPr>
        <w:spacing w:after="0" w:line="264" w:lineRule="auto"/>
        <w:jc w:val="both"/>
        <w:rPr>
          <w:lang w:val="ru-RU"/>
        </w:rPr>
      </w:pPr>
      <w:r w:rsidRPr="00554B7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A08B160" w14:textId="77777777" w:rsidR="00D94455" w:rsidRPr="00554B72" w:rsidRDefault="00D94455">
      <w:pPr>
        <w:spacing w:after="0" w:line="264" w:lineRule="auto"/>
        <w:ind w:left="120"/>
        <w:jc w:val="both"/>
        <w:rPr>
          <w:lang w:val="ru-RU"/>
        </w:rPr>
      </w:pPr>
    </w:p>
    <w:p w14:paraId="4A898F8F"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Регулятивные универсальные учебные действия</w:t>
      </w:r>
    </w:p>
    <w:p w14:paraId="1A553911" w14:textId="77777777" w:rsidR="00D94455" w:rsidRPr="00554B72" w:rsidRDefault="00D94455">
      <w:pPr>
        <w:spacing w:after="0" w:line="264" w:lineRule="auto"/>
        <w:ind w:left="120"/>
        <w:jc w:val="both"/>
        <w:rPr>
          <w:lang w:val="ru-RU"/>
        </w:rPr>
      </w:pPr>
    </w:p>
    <w:p w14:paraId="527B0C07"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Самоорганизация:</w:t>
      </w:r>
    </w:p>
    <w:p w14:paraId="558953FD" w14:textId="77777777" w:rsidR="00D94455" w:rsidRPr="00554B72" w:rsidRDefault="00554B72">
      <w:pPr>
        <w:numPr>
          <w:ilvl w:val="0"/>
          <w:numId w:val="5"/>
        </w:numPr>
        <w:spacing w:after="0" w:line="264" w:lineRule="auto"/>
        <w:jc w:val="both"/>
        <w:rPr>
          <w:lang w:val="ru-RU"/>
        </w:rPr>
      </w:pPr>
      <w:r w:rsidRPr="00554B7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067FCE3" w14:textId="77777777" w:rsidR="00D94455" w:rsidRDefault="00554B72">
      <w:pPr>
        <w:spacing w:after="0" w:line="264" w:lineRule="auto"/>
        <w:ind w:left="120"/>
        <w:jc w:val="both"/>
      </w:pPr>
      <w:r>
        <w:rPr>
          <w:rFonts w:ascii="Times New Roman" w:hAnsi="Times New Roman"/>
          <w:b/>
          <w:color w:val="000000"/>
          <w:sz w:val="28"/>
        </w:rPr>
        <w:t>Самоконтроль, эмоциональный интеллект:</w:t>
      </w:r>
    </w:p>
    <w:p w14:paraId="005D3A21" w14:textId="77777777" w:rsidR="00D94455" w:rsidRPr="00554B72" w:rsidRDefault="00554B72">
      <w:pPr>
        <w:numPr>
          <w:ilvl w:val="0"/>
          <w:numId w:val="6"/>
        </w:numPr>
        <w:spacing w:after="0" w:line="264" w:lineRule="auto"/>
        <w:jc w:val="both"/>
        <w:rPr>
          <w:lang w:val="ru-RU"/>
        </w:rPr>
      </w:pPr>
      <w:r w:rsidRPr="00554B7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38BB72B" w14:textId="77777777" w:rsidR="00D94455" w:rsidRPr="00554B72" w:rsidRDefault="00554B72">
      <w:pPr>
        <w:numPr>
          <w:ilvl w:val="0"/>
          <w:numId w:val="6"/>
        </w:numPr>
        <w:spacing w:after="0" w:line="264" w:lineRule="auto"/>
        <w:jc w:val="both"/>
        <w:rPr>
          <w:lang w:val="ru-RU"/>
        </w:rPr>
      </w:pPr>
      <w:r w:rsidRPr="00554B7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1FEA26B" w14:textId="77777777" w:rsidR="00D94455" w:rsidRPr="00554B72" w:rsidRDefault="00554B72">
      <w:pPr>
        <w:numPr>
          <w:ilvl w:val="0"/>
          <w:numId w:val="6"/>
        </w:numPr>
        <w:spacing w:after="0" w:line="264" w:lineRule="auto"/>
        <w:jc w:val="both"/>
        <w:rPr>
          <w:lang w:val="ru-RU"/>
        </w:rPr>
      </w:pPr>
      <w:r w:rsidRPr="00554B7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0A9DB1D" w14:textId="77777777" w:rsidR="00D94455" w:rsidRPr="00554B72" w:rsidRDefault="00D94455">
      <w:pPr>
        <w:spacing w:after="0" w:line="264" w:lineRule="auto"/>
        <w:ind w:left="120"/>
        <w:jc w:val="both"/>
        <w:rPr>
          <w:lang w:val="ru-RU"/>
        </w:rPr>
      </w:pPr>
    </w:p>
    <w:p w14:paraId="1F47B756" w14:textId="77777777" w:rsidR="00D94455" w:rsidRPr="00554B72" w:rsidRDefault="00554B72">
      <w:pPr>
        <w:spacing w:after="0" w:line="264" w:lineRule="auto"/>
        <w:ind w:left="120"/>
        <w:jc w:val="both"/>
        <w:rPr>
          <w:lang w:val="ru-RU"/>
        </w:rPr>
      </w:pPr>
      <w:r w:rsidRPr="00554B72">
        <w:rPr>
          <w:rFonts w:ascii="Times New Roman" w:hAnsi="Times New Roman"/>
          <w:b/>
          <w:color w:val="000000"/>
          <w:sz w:val="28"/>
          <w:lang w:val="ru-RU"/>
        </w:rPr>
        <w:t>ПРЕДМЕТНЫЕ РЕЗУЛЬТАТЫ</w:t>
      </w:r>
    </w:p>
    <w:p w14:paraId="1D5122E1" w14:textId="77777777" w:rsidR="00D94455" w:rsidRPr="00554B72" w:rsidRDefault="00D94455">
      <w:pPr>
        <w:spacing w:after="0" w:line="264" w:lineRule="auto"/>
        <w:ind w:left="120"/>
        <w:jc w:val="both"/>
        <w:rPr>
          <w:lang w:val="ru-RU"/>
        </w:rPr>
      </w:pPr>
    </w:p>
    <w:p w14:paraId="4CB3D3E6" w14:textId="77777777" w:rsidR="00D94455" w:rsidRPr="00554B72" w:rsidRDefault="00554B72">
      <w:pPr>
        <w:spacing w:after="0" w:line="264" w:lineRule="auto"/>
        <w:ind w:firstLine="600"/>
        <w:jc w:val="both"/>
        <w:rPr>
          <w:lang w:val="ru-RU"/>
        </w:rPr>
      </w:pPr>
      <w:bookmarkStart w:id="4" w:name="_Toc124426249"/>
      <w:bookmarkEnd w:id="4"/>
      <w:r w:rsidRPr="00554B72">
        <w:rPr>
          <w:rFonts w:ascii="Times New Roman" w:hAnsi="Times New Roman"/>
          <w:color w:val="000000"/>
          <w:sz w:val="28"/>
          <w:lang w:val="ru-RU"/>
        </w:rPr>
        <w:t xml:space="preserve">К концу обучения </w:t>
      </w:r>
      <w:r w:rsidRPr="00554B72">
        <w:rPr>
          <w:rFonts w:ascii="Times New Roman" w:hAnsi="Times New Roman"/>
          <w:b/>
          <w:color w:val="000000"/>
          <w:sz w:val="28"/>
          <w:lang w:val="ru-RU"/>
        </w:rPr>
        <w:t>в 9 классе</w:t>
      </w:r>
      <w:r w:rsidRPr="00554B72">
        <w:rPr>
          <w:rFonts w:ascii="Times New Roman" w:hAnsi="Times New Roman"/>
          <w:color w:val="000000"/>
          <w:sz w:val="28"/>
          <w:lang w:val="ru-RU"/>
        </w:rPr>
        <w:t xml:space="preserve"> обучающийся получит следующие предметные результаты:</w:t>
      </w:r>
    </w:p>
    <w:p w14:paraId="29D5074E"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6C8612A0"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E85756A"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0F655ED"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54B26A9"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F16F8C3"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F5222BC"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D0B7498"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B84AD14"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BF0CB82" w14:textId="77777777" w:rsidR="00D94455" w:rsidRPr="00554B72" w:rsidRDefault="00554B72">
      <w:pPr>
        <w:spacing w:after="0" w:line="264" w:lineRule="auto"/>
        <w:ind w:firstLine="600"/>
        <w:jc w:val="both"/>
        <w:rPr>
          <w:lang w:val="ru-RU"/>
        </w:rPr>
      </w:pPr>
      <w:r w:rsidRPr="00554B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FBBFBCA" w14:textId="77777777" w:rsidR="00D94455" w:rsidRPr="00554B72" w:rsidRDefault="00D94455">
      <w:pPr>
        <w:rPr>
          <w:lang w:val="ru-RU"/>
        </w:rPr>
        <w:sectPr w:rsidR="00D94455" w:rsidRPr="00554B72">
          <w:pgSz w:w="11906" w:h="16383"/>
          <w:pgMar w:top="1134" w:right="850" w:bottom="1134" w:left="1701" w:header="720" w:footer="720" w:gutter="0"/>
          <w:cols w:space="720"/>
        </w:sectPr>
      </w:pPr>
      <w:bookmarkStart w:id="5" w:name="block-29474424"/>
    </w:p>
    <w:p w14:paraId="79B74BBF" w14:textId="77777777" w:rsidR="00D94455" w:rsidRDefault="00554B72">
      <w:pPr>
        <w:spacing w:after="0"/>
        <w:ind w:left="120"/>
        <w:rPr>
          <w:rFonts w:ascii="Times New Roman" w:hAnsi="Times New Roman"/>
          <w:b/>
          <w:color w:val="000000"/>
          <w:sz w:val="28"/>
          <w:lang w:val="ru-RU"/>
        </w:rPr>
      </w:pPr>
      <w:bookmarkStart w:id="6" w:name="block-29474427"/>
      <w:bookmarkEnd w:id="5"/>
      <w:r w:rsidRPr="00554B72">
        <w:rPr>
          <w:rFonts w:ascii="Times New Roman" w:hAnsi="Times New Roman"/>
          <w:b/>
          <w:color w:val="000000"/>
          <w:sz w:val="28"/>
          <w:lang w:val="ru-RU"/>
        </w:rPr>
        <w:lastRenderedPageBreak/>
        <w:t xml:space="preserve"> </w:t>
      </w:r>
      <w:r>
        <w:rPr>
          <w:rFonts w:ascii="Times New Roman" w:hAnsi="Times New Roman"/>
          <w:b/>
          <w:color w:val="000000"/>
          <w:sz w:val="28"/>
          <w:lang w:val="ru-RU"/>
        </w:rPr>
        <w:t>Тематическое планирование</w:t>
      </w:r>
    </w:p>
    <w:p w14:paraId="07E1D6A6" w14:textId="77777777" w:rsidR="00D94455" w:rsidRDefault="00554B72">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61"/>
        <w:gridCol w:w="1585"/>
        <w:gridCol w:w="1843"/>
        <w:gridCol w:w="1912"/>
        <w:gridCol w:w="2814"/>
      </w:tblGrid>
      <w:tr w:rsidR="00D94455" w14:paraId="454519A2" w14:textId="77777777">
        <w:trPr>
          <w:trHeight w:val="144"/>
          <w:tblCellSpacing w:w="0" w:type="dxa"/>
        </w:trPr>
        <w:tc>
          <w:tcPr>
            <w:tcW w:w="480" w:type="dxa"/>
            <w:vMerge w:val="restart"/>
            <w:tcMar>
              <w:top w:w="50" w:type="dxa"/>
              <w:left w:w="100" w:type="dxa"/>
            </w:tcMar>
            <w:vAlign w:val="center"/>
          </w:tcPr>
          <w:p w14:paraId="7DF4664F" w14:textId="77777777" w:rsidR="00D94455" w:rsidRDefault="00554B72">
            <w:pPr>
              <w:spacing w:after="0"/>
              <w:ind w:left="135"/>
            </w:pPr>
            <w:r>
              <w:rPr>
                <w:rFonts w:ascii="Times New Roman" w:hAnsi="Times New Roman"/>
                <w:b/>
                <w:color w:val="000000"/>
                <w:sz w:val="24"/>
              </w:rPr>
              <w:t xml:space="preserve">№ п/п </w:t>
            </w:r>
          </w:p>
          <w:p w14:paraId="2405D3E5" w14:textId="77777777" w:rsidR="00D94455" w:rsidRDefault="00D94455">
            <w:pPr>
              <w:spacing w:after="0"/>
              <w:ind w:left="135"/>
            </w:pPr>
          </w:p>
        </w:tc>
        <w:tc>
          <w:tcPr>
            <w:tcW w:w="2728" w:type="dxa"/>
            <w:vMerge w:val="restart"/>
            <w:tcMar>
              <w:top w:w="50" w:type="dxa"/>
              <w:left w:w="100" w:type="dxa"/>
            </w:tcMar>
            <w:vAlign w:val="center"/>
          </w:tcPr>
          <w:p w14:paraId="0E9EC0F3" w14:textId="77777777" w:rsidR="00D94455" w:rsidRDefault="00554B72">
            <w:pPr>
              <w:spacing w:after="0"/>
              <w:ind w:left="135"/>
            </w:pPr>
            <w:r>
              <w:rPr>
                <w:rFonts w:ascii="Times New Roman" w:hAnsi="Times New Roman"/>
                <w:b/>
                <w:color w:val="000000"/>
                <w:sz w:val="24"/>
              </w:rPr>
              <w:t xml:space="preserve">Наименование разделов и тем программы </w:t>
            </w:r>
          </w:p>
          <w:p w14:paraId="7B5CEC10" w14:textId="77777777" w:rsidR="00D94455" w:rsidRDefault="00D94455">
            <w:pPr>
              <w:spacing w:after="0"/>
              <w:ind w:left="135"/>
            </w:pPr>
          </w:p>
        </w:tc>
        <w:tc>
          <w:tcPr>
            <w:tcW w:w="0" w:type="auto"/>
            <w:gridSpan w:val="3"/>
            <w:tcMar>
              <w:top w:w="50" w:type="dxa"/>
              <w:left w:w="100" w:type="dxa"/>
            </w:tcMar>
            <w:vAlign w:val="center"/>
          </w:tcPr>
          <w:p w14:paraId="36D90E16" w14:textId="77777777" w:rsidR="00D94455" w:rsidRDefault="00554B7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FFE279A" w14:textId="77777777" w:rsidR="00D94455" w:rsidRDefault="00554B72">
            <w:pPr>
              <w:spacing w:after="0"/>
              <w:ind w:left="135"/>
            </w:pPr>
            <w:r>
              <w:rPr>
                <w:rFonts w:ascii="Times New Roman" w:hAnsi="Times New Roman"/>
                <w:b/>
                <w:color w:val="000000"/>
                <w:sz w:val="24"/>
              </w:rPr>
              <w:t xml:space="preserve">Электронные (цифровые) образовательные ресурсы </w:t>
            </w:r>
          </w:p>
          <w:p w14:paraId="14420EF9" w14:textId="77777777" w:rsidR="00D94455" w:rsidRDefault="00D94455">
            <w:pPr>
              <w:spacing w:after="0"/>
              <w:ind w:left="135"/>
            </w:pPr>
          </w:p>
        </w:tc>
      </w:tr>
      <w:tr w:rsidR="00D94455" w14:paraId="10472586" w14:textId="77777777">
        <w:trPr>
          <w:trHeight w:val="144"/>
          <w:tblCellSpacing w:w="0" w:type="dxa"/>
        </w:trPr>
        <w:tc>
          <w:tcPr>
            <w:tcW w:w="0" w:type="auto"/>
            <w:vMerge/>
            <w:tcBorders>
              <w:top w:val="nil"/>
            </w:tcBorders>
            <w:tcMar>
              <w:top w:w="50" w:type="dxa"/>
              <w:left w:w="100" w:type="dxa"/>
            </w:tcMar>
          </w:tcPr>
          <w:p w14:paraId="06F53804" w14:textId="77777777" w:rsidR="00D94455" w:rsidRDefault="00D94455"/>
        </w:tc>
        <w:tc>
          <w:tcPr>
            <w:tcW w:w="0" w:type="auto"/>
            <w:vMerge/>
            <w:tcBorders>
              <w:top w:val="nil"/>
            </w:tcBorders>
            <w:tcMar>
              <w:top w:w="50" w:type="dxa"/>
              <w:left w:w="100" w:type="dxa"/>
            </w:tcMar>
          </w:tcPr>
          <w:p w14:paraId="0872B4F8" w14:textId="77777777" w:rsidR="00D94455" w:rsidRDefault="00D94455"/>
        </w:tc>
        <w:tc>
          <w:tcPr>
            <w:tcW w:w="1008" w:type="dxa"/>
            <w:tcMar>
              <w:top w:w="50" w:type="dxa"/>
              <w:left w:w="100" w:type="dxa"/>
            </w:tcMar>
            <w:vAlign w:val="center"/>
          </w:tcPr>
          <w:p w14:paraId="33953475" w14:textId="77777777" w:rsidR="00D94455" w:rsidRDefault="00554B72">
            <w:pPr>
              <w:spacing w:after="0"/>
              <w:ind w:left="135"/>
            </w:pPr>
            <w:r>
              <w:rPr>
                <w:rFonts w:ascii="Times New Roman" w:hAnsi="Times New Roman"/>
                <w:b/>
                <w:color w:val="000000"/>
                <w:sz w:val="24"/>
              </w:rPr>
              <w:t xml:space="preserve">Всего </w:t>
            </w:r>
          </w:p>
          <w:p w14:paraId="7E0A4657" w14:textId="77777777" w:rsidR="00D94455" w:rsidRDefault="00D94455">
            <w:pPr>
              <w:spacing w:after="0"/>
              <w:ind w:left="135"/>
            </w:pPr>
          </w:p>
        </w:tc>
        <w:tc>
          <w:tcPr>
            <w:tcW w:w="1736" w:type="dxa"/>
            <w:tcMar>
              <w:top w:w="50" w:type="dxa"/>
              <w:left w:w="100" w:type="dxa"/>
            </w:tcMar>
            <w:vAlign w:val="center"/>
          </w:tcPr>
          <w:p w14:paraId="6B396FA3" w14:textId="77777777" w:rsidR="00D94455" w:rsidRDefault="00554B72">
            <w:pPr>
              <w:spacing w:after="0"/>
              <w:ind w:left="135"/>
            </w:pPr>
            <w:r>
              <w:rPr>
                <w:rFonts w:ascii="Times New Roman" w:hAnsi="Times New Roman"/>
                <w:b/>
                <w:color w:val="000000"/>
                <w:sz w:val="24"/>
              </w:rPr>
              <w:t xml:space="preserve">Контрольные работы </w:t>
            </w:r>
          </w:p>
          <w:p w14:paraId="157CC01F" w14:textId="77777777" w:rsidR="00D94455" w:rsidRDefault="00D94455">
            <w:pPr>
              <w:spacing w:after="0"/>
              <w:ind w:left="135"/>
            </w:pPr>
          </w:p>
        </w:tc>
        <w:tc>
          <w:tcPr>
            <w:tcW w:w="1820" w:type="dxa"/>
            <w:tcMar>
              <w:top w:w="50" w:type="dxa"/>
              <w:left w:w="100" w:type="dxa"/>
            </w:tcMar>
            <w:vAlign w:val="center"/>
          </w:tcPr>
          <w:p w14:paraId="6DE31B22" w14:textId="77777777" w:rsidR="00D94455" w:rsidRDefault="00554B72">
            <w:pPr>
              <w:spacing w:after="0"/>
              <w:ind w:left="135"/>
            </w:pPr>
            <w:r>
              <w:rPr>
                <w:rFonts w:ascii="Times New Roman" w:hAnsi="Times New Roman"/>
                <w:b/>
                <w:color w:val="000000"/>
                <w:sz w:val="24"/>
              </w:rPr>
              <w:t xml:space="preserve">Практические работы </w:t>
            </w:r>
          </w:p>
          <w:p w14:paraId="3C94D832" w14:textId="77777777" w:rsidR="00D94455" w:rsidRDefault="00D94455">
            <w:pPr>
              <w:spacing w:after="0"/>
              <w:ind w:left="135"/>
            </w:pPr>
          </w:p>
        </w:tc>
        <w:tc>
          <w:tcPr>
            <w:tcW w:w="0" w:type="auto"/>
            <w:vMerge/>
            <w:tcBorders>
              <w:top w:val="nil"/>
            </w:tcBorders>
            <w:tcMar>
              <w:top w:w="50" w:type="dxa"/>
              <w:left w:w="100" w:type="dxa"/>
            </w:tcMar>
          </w:tcPr>
          <w:p w14:paraId="3536BEEC" w14:textId="77777777" w:rsidR="00D94455" w:rsidRDefault="00D94455"/>
        </w:tc>
      </w:tr>
      <w:tr w:rsidR="00D94455" w:rsidRPr="00F50DE4" w14:paraId="61A0C326" w14:textId="77777777">
        <w:trPr>
          <w:trHeight w:val="144"/>
          <w:tblCellSpacing w:w="0" w:type="dxa"/>
        </w:trPr>
        <w:tc>
          <w:tcPr>
            <w:tcW w:w="480" w:type="dxa"/>
            <w:tcMar>
              <w:top w:w="50" w:type="dxa"/>
              <w:left w:w="100" w:type="dxa"/>
            </w:tcMar>
            <w:vAlign w:val="center"/>
          </w:tcPr>
          <w:p w14:paraId="14774B97" w14:textId="77777777" w:rsidR="00D94455" w:rsidRDefault="00554B72">
            <w:pPr>
              <w:spacing w:after="0"/>
            </w:pPr>
            <w:r>
              <w:rPr>
                <w:rFonts w:ascii="Times New Roman" w:hAnsi="Times New Roman"/>
                <w:color w:val="000000"/>
                <w:sz w:val="24"/>
              </w:rPr>
              <w:t>1</w:t>
            </w:r>
          </w:p>
        </w:tc>
        <w:tc>
          <w:tcPr>
            <w:tcW w:w="2728" w:type="dxa"/>
            <w:tcMar>
              <w:top w:w="50" w:type="dxa"/>
              <w:left w:w="100" w:type="dxa"/>
            </w:tcMar>
            <w:vAlign w:val="center"/>
          </w:tcPr>
          <w:p w14:paraId="3F9BA564" w14:textId="77777777" w:rsidR="00D94455" w:rsidRDefault="00554B72">
            <w:pPr>
              <w:spacing w:after="0"/>
              <w:ind w:left="135"/>
            </w:pPr>
            <w:r w:rsidRPr="00554B7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5124B662" w14:textId="77777777" w:rsidR="00D94455" w:rsidRDefault="00554B7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875AB44" w14:textId="77777777" w:rsidR="00D94455" w:rsidRDefault="00554B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5380521" w14:textId="77777777" w:rsidR="00D94455" w:rsidRDefault="00D94455">
            <w:pPr>
              <w:spacing w:after="0"/>
              <w:ind w:left="135"/>
              <w:jc w:val="center"/>
            </w:pPr>
          </w:p>
        </w:tc>
        <w:tc>
          <w:tcPr>
            <w:tcW w:w="2734" w:type="dxa"/>
            <w:tcMar>
              <w:top w:w="50" w:type="dxa"/>
              <w:left w:w="100" w:type="dxa"/>
            </w:tcMar>
            <w:vAlign w:val="center"/>
          </w:tcPr>
          <w:p w14:paraId="71298A0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rsidRPr="00F50DE4" w14:paraId="0C7E6565" w14:textId="77777777">
        <w:trPr>
          <w:trHeight w:val="144"/>
          <w:tblCellSpacing w:w="0" w:type="dxa"/>
        </w:trPr>
        <w:tc>
          <w:tcPr>
            <w:tcW w:w="480" w:type="dxa"/>
            <w:tcMar>
              <w:top w:w="50" w:type="dxa"/>
              <w:left w:w="100" w:type="dxa"/>
            </w:tcMar>
            <w:vAlign w:val="center"/>
          </w:tcPr>
          <w:p w14:paraId="6F6B60D8" w14:textId="77777777" w:rsidR="00D94455" w:rsidRDefault="00554B72">
            <w:pPr>
              <w:spacing w:after="0"/>
            </w:pPr>
            <w:r>
              <w:rPr>
                <w:rFonts w:ascii="Times New Roman" w:hAnsi="Times New Roman"/>
                <w:color w:val="000000"/>
                <w:sz w:val="24"/>
              </w:rPr>
              <w:t>2</w:t>
            </w:r>
          </w:p>
        </w:tc>
        <w:tc>
          <w:tcPr>
            <w:tcW w:w="2728" w:type="dxa"/>
            <w:tcMar>
              <w:top w:w="50" w:type="dxa"/>
              <w:left w:w="100" w:type="dxa"/>
            </w:tcMar>
            <w:vAlign w:val="center"/>
          </w:tcPr>
          <w:p w14:paraId="056F28B9" w14:textId="77777777" w:rsidR="00D94455" w:rsidRPr="00554B72" w:rsidRDefault="00554B72">
            <w:pPr>
              <w:spacing w:after="0"/>
              <w:ind w:left="135"/>
              <w:rPr>
                <w:lang w:val="ru-RU"/>
              </w:rPr>
            </w:pPr>
            <w:r w:rsidRPr="00554B7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1479E434"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3344BB3" w14:textId="77777777" w:rsidR="00D94455" w:rsidRDefault="00554B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848DD55" w14:textId="77777777" w:rsidR="00D94455" w:rsidRDefault="00D94455">
            <w:pPr>
              <w:spacing w:after="0"/>
              <w:ind w:left="135"/>
              <w:jc w:val="center"/>
            </w:pPr>
          </w:p>
        </w:tc>
        <w:tc>
          <w:tcPr>
            <w:tcW w:w="2734" w:type="dxa"/>
            <w:tcMar>
              <w:top w:w="50" w:type="dxa"/>
              <w:left w:w="100" w:type="dxa"/>
            </w:tcMar>
            <w:vAlign w:val="center"/>
          </w:tcPr>
          <w:p w14:paraId="0E5FCE6A"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rsidRPr="00F50DE4" w14:paraId="703E5BD8" w14:textId="77777777">
        <w:trPr>
          <w:trHeight w:val="144"/>
          <w:tblCellSpacing w:w="0" w:type="dxa"/>
        </w:trPr>
        <w:tc>
          <w:tcPr>
            <w:tcW w:w="480" w:type="dxa"/>
            <w:tcMar>
              <w:top w:w="50" w:type="dxa"/>
              <w:left w:w="100" w:type="dxa"/>
            </w:tcMar>
            <w:vAlign w:val="center"/>
          </w:tcPr>
          <w:p w14:paraId="68047F99" w14:textId="77777777" w:rsidR="00D94455" w:rsidRDefault="00554B72">
            <w:pPr>
              <w:spacing w:after="0"/>
            </w:pPr>
            <w:r>
              <w:rPr>
                <w:rFonts w:ascii="Times New Roman" w:hAnsi="Times New Roman"/>
                <w:color w:val="000000"/>
                <w:sz w:val="24"/>
              </w:rPr>
              <w:t>3</w:t>
            </w:r>
          </w:p>
        </w:tc>
        <w:tc>
          <w:tcPr>
            <w:tcW w:w="2728" w:type="dxa"/>
            <w:tcMar>
              <w:top w:w="50" w:type="dxa"/>
              <w:left w:w="100" w:type="dxa"/>
            </w:tcMar>
            <w:vAlign w:val="center"/>
          </w:tcPr>
          <w:p w14:paraId="0F9FFB5C" w14:textId="77777777" w:rsidR="00D94455" w:rsidRDefault="00554B7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077AA5AF" w14:textId="77777777" w:rsidR="00D94455" w:rsidRDefault="00554B7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732D2F7" w14:textId="77777777" w:rsidR="00D94455" w:rsidRDefault="00554B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3D3FD89" w14:textId="77777777" w:rsidR="00D94455" w:rsidRDefault="00D94455">
            <w:pPr>
              <w:spacing w:after="0"/>
              <w:ind w:left="135"/>
              <w:jc w:val="center"/>
            </w:pPr>
          </w:p>
        </w:tc>
        <w:tc>
          <w:tcPr>
            <w:tcW w:w="2734" w:type="dxa"/>
            <w:tcMar>
              <w:top w:w="50" w:type="dxa"/>
              <w:left w:w="100" w:type="dxa"/>
            </w:tcMar>
            <w:vAlign w:val="center"/>
          </w:tcPr>
          <w:p w14:paraId="36B24643"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rsidRPr="00F50DE4" w14:paraId="5AB5832A" w14:textId="77777777">
        <w:trPr>
          <w:trHeight w:val="144"/>
          <w:tblCellSpacing w:w="0" w:type="dxa"/>
        </w:trPr>
        <w:tc>
          <w:tcPr>
            <w:tcW w:w="480" w:type="dxa"/>
            <w:tcMar>
              <w:top w:w="50" w:type="dxa"/>
              <w:left w:w="100" w:type="dxa"/>
            </w:tcMar>
            <w:vAlign w:val="center"/>
          </w:tcPr>
          <w:p w14:paraId="23564FB4" w14:textId="77777777" w:rsidR="00D94455" w:rsidRDefault="00554B72">
            <w:pPr>
              <w:spacing w:after="0"/>
            </w:pPr>
            <w:r>
              <w:rPr>
                <w:rFonts w:ascii="Times New Roman" w:hAnsi="Times New Roman"/>
                <w:color w:val="000000"/>
                <w:sz w:val="24"/>
              </w:rPr>
              <w:t>4</w:t>
            </w:r>
          </w:p>
        </w:tc>
        <w:tc>
          <w:tcPr>
            <w:tcW w:w="2728" w:type="dxa"/>
            <w:tcMar>
              <w:top w:w="50" w:type="dxa"/>
              <w:left w:w="100" w:type="dxa"/>
            </w:tcMar>
            <w:vAlign w:val="center"/>
          </w:tcPr>
          <w:p w14:paraId="413C64F6" w14:textId="77777777" w:rsidR="00D94455" w:rsidRDefault="00554B7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4FA1087" w14:textId="77777777" w:rsidR="00D94455" w:rsidRDefault="00554B7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858D8BE" w14:textId="77777777" w:rsidR="00D94455" w:rsidRDefault="00554B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37FD8BA" w14:textId="77777777" w:rsidR="00D94455" w:rsidRDefault="00D94455">
            <w:pPr>
              <w:spacing w:after="0"/>
              <w:ind w:left="135"/>
              <w:jc w:val="center"/>
            </w:pPr>
          </w:p>
        </w:tc>
        <w:tc>
          <w:tcPr>
            <w:tcW w:w="2734" w:type="dxa"/>
            <w:tcMar>
              <w:top w:w="50" w:type="dxa"/>
              <w:left w:w="100" w:type="dxa"/>
            </w:tcMar>
            <w:vAlign w:val="center"/>
          </w:tcPr>
          <w:p w14:paraId="2AAA1A09"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rsidRPr="00F50DE4" w14:paraId="08A94DA4" w14:textId="77777777">
        <w:trPr>
          <w:trHeight w:val="144"/>
          <w:tblCellSpacing w:w="0" w:type="dxa"/>
        </w:trPr>
        <w:tc>
          <w:tcPr>
            <w:tcW w:w="480" w:type="dxa"/>
            <w:tcMar>
              <w:top w:w="50" w:type="dxa"/>
              <w:left w:w="100" w:type="dxa"/>
            </w:tcMar>
            <w:vAlign w:val="center"/>
          </w:tcPr>
          <w:p w14:paraId="0075CF6F" w14:textId="77777777" w:rsidR="00D94455" w:rsidRDefault="00554B72">
            <w:pPr>
              <w:spacing w:after="0"/>
            </w:pPr>
            <w:r>
              <w:rPr>
                <w:rFonts w:ascii="Times New Roman" w:hAnsi="Times New Roman"/>
                <w:color w:val="000000"/>
                <w:sz w:val="24"/>
              </w:rPr>
              <w:t>5</w:t>
            </w:r>
          </w:p>
        </w:tc>
        <w:tc>
          <w:tcPr>
            <w:tcW w:w="2728" w:type="dxa"/>
            <w:tcMar>
              <w:top w:w="50" w:type="dxa"/>
              <w:left w:w="100" w:type="dxa"/>
            </w:tcMar>
            <w:vAlign w:val="center"/>
          </w:tcPr>
          <w:p w14:paraId="42A37B63" w14:textId="77777777" w:rsidR="00D94455" w:rsidRDefault="00554B72">
            <w:pPr>
              <w:spacing w:after="0"/>
              <w:ind w:left="135"/>
            </w:pPr>
            <w:r w:rsidRPr="00554B7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14C1694C" w14:textId="77777777" w:rsidR="00D94455" w:rsidRDefault="00554B7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AF14FDD" w14:textId="77777777" w:rsidR="00D94455" w:rsidRDefault="00D94455">
            <w:pPr>
              <w:spacing w:after="0"/>
              <w:ind w:left="135"/>
              <w:jc w:val="center"/>
            </w:pPr>
          </w:p>
        </w:tc>
        <w:tc>
          <w:tcPr>
            <w:tcW w:w="1820" w:type="dxa"/>
            <w:tcMar>
              <w:top w:w="50" w:type="dxa"/>
              <w:left w:w="100" w:type="dxa"/>
            </w:tcMar>
            <w:vAlign w:val="center"/>
          </w:tcPr>
          <w:p w14:paraId="7691C785" w14:textId="77777777" w:rsidR="00D94455" w:rsidRDefault="00D94455">
            <w:pPr>
              <w:spacing w:after="0"/>
              <w:ind w:left="135"/>
              <w:jc w:val="center"/>
            </w:pPr>
          </w:p>
        </w:tc>
        <w:tc>
          <w:tcPr>
            <w:tcW w:w="2734" w:type="dxa"/>
            <w:tcMar>
              <w:top w:w="50" w:type="dxa"/>
              <w:left w:w="100" w:type="dxa"/>
            </w:tcMar>
            <w:vAlign w:val="center"/>
          </w:tcPr>
          <w:p w14:paraId="51A02B48"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rsidRPr="00F50DE4" w14:paraId="44B14868" w14:textId="77777777">
        <w:trPr>
          <w:trHeight w:val="144"/>
          <w:tblCellSpacing w:w="0" w:type="dxa"/>
        </w:trPr>
        <w:tc>
          <w:tcPr>
            <w:tcW w:w="480" w:type="dxa"/>
            <w:tcMar>
              <w:top w:w="50" w:type="dxa"/>
              <w:left w:w="100" w:type="dxa"/>
            </w:tcMar>
            <w:vAlign w:val="center"/>
          </w:tcPr>
          <w:p w14:paraId="62142FF1" w14:textId="77777777" w:rsidR="00D94455" w:rsidRDefault="00554B72">
            <w:pPr>
              <w:spacing w:after="0"/>
            </w:pPr>
            <w:r>
              <w:rPr>
                <w:rFonts w:ascii="Times New Roman" w:hAnsi="Times New Roman"/>
                <w:color w:val="000000"/>
                <w:sz w:val="24"/>
              </w:rPr>
              <w:t>6</w:t>
            </w:r>
          </w:p>
        </w:tc>
        <w:tc>
          <w:tcPr>
            <w:tcW w:w="2728" w:type="dxa"/>
            <w:tcMar>
              <w:top w:w="50" w:type="dxa"/>
              <w:left w:w="100" w:type="dxa"/>
            </w:tcMar>
            <w:vAlign w:val="center"/>
          </w:tcPr>
          <w:p w14:paraId="3B802690" w14:textId="77777777" w:rsidR="00D94455" w:rsidRDefault="00554B7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E543F60" w14:textId="77777777" w:rsidR="00D94455" w:rsidRDefault="00554B7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41101047" w14:textId="77777777" w:rsidR="00D94455" w:rsidRDefault="00D94455">
            <w:pPr>
              <w:spacing w:after="0"/>
              <w:ind w:left="135"/>
              <w:jc w:val="center"/>
            </w:pPr>
          </w:p>
        </w:tc>
        <w:tc>
          <w:tcPr>
            <w:tcW w:w="1820" w:type="dxa"/>
            <w:tcMar>
              <w:top w:w="50" w:type="dxa"/>
              <w:left w:w="100" w:type="dxa"/>
            </w:tcMar>
            <w:vAlign w:val="center"/>
          </w:tcPr>
          <w:p w14:paraId="204D5BCC" w14:textId="77777777" w:rsidR="00D94455" w:rsidRDefault="00D94455">
            <w:pPr>
              <w:spacing w:after="0"/>
              <w:ind w:left="135"/>
              <w:jc w:val="center"/>
            </w:pPr>
          </w:p>
        </w:tc>
        <w:tc>
          <w:tcPr>
            <w:tcW w:w="2734" w:type="dxa"/>
            <w:tcMar>
              <w:top w:w="50" w:type="dxa"/>
              <w:left w:w="100" w:type="dxa"/>
            </w:tcMar>
            <w:vAlign w:val="center"/>
          </w:tcPr>
          <w:p w14:paraId="52C75914"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rsidRPr="00F50DE4" w14:paraId="74B4427F" w14:textId="77777777">
        <w:trPr>
          <w:trHeight w:val="144"/>
          <w:tblCellSpacing w:w="0" w:type="dxa"/>
        </w:trPr>
        <w:tc>
          <w:tcPr>
            <w:tcW w:w="480" w:type="dxa"/>
            <w:tcMar>
              <w:top w:w="50" w:type="dxa"/>
              <w:left w:w="100" w:type="dxa"/>
            </w:tcMar>
            <w:vAlign w:val="center"/>
          </w:tcPr>
          <w:p w14:paraId="60338616" w14:textId="77777777" w:rsidR="00D94455" w:rsidRDefault="00554B72">
            <w:pPr>
              <w:spacing w:after="0"/>
            </w:pPr>
            <w:r>
              <w:rPr>
                <w:rFonts w:ascii="Times New Roman" w:hAnsi="Times New Roman"/>
                <w:color w:val="000000"/>
                <w:sz w:val="24"/>
              </w:rPr>
              <w:t>7</w:t>
            </w:r>
          </w:p>
        </w:tc>
        <w:tc>
          <w:tcPr>
            <w:tcW w:w="2728" w:type="dxa"/>
            <w:tcMar>
              <w:top w:w="50" w:type="dxa"/>
              <w:left w:w="100" w:type="dxa"/>
            </w:tcMar>
            <w:vAlign w:val="center"/>
          </w:tcPr>
          <w:p w14:paraId="33ABDEB2" w14:textId="77777777" w:rsidR="00D94455" w:rsidRDefault="00554B7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638B314C" w14:textId="77777777" w:rsidR="00D94455" w:rsidRDefault="00554B7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DEF1A41" w14:textId="77777777" w:rsidR="00D94455" w:rsidRDefault="00554B7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8CF342A" w14:textId="77777777" w:rsidR="00D94455" w:rsidRDefault="00D94455">
            <w:pPr>
              <w:spacing w:after="0"/>
              <w:ind w:left="135"/>
              <w:jc w:val="center"/>
            </w:pPr>
          </w:p>
        </w:tc>
        <w:tc>
          <w:tcPr>
            <w:tcW w:w="2734" w:type="dxa"/>
            <w:tcMar>
              <w:top w:w="50" w:type="dxa"/>
              <w:left w:w="100" w:type="dxa"/>
            </w:tcMar>
            <w:vAlign w:val="center"/>
          </w:tcPr>
          <w:p w14:paraId="1010EF2D"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/7</w:t>
              </w:r>
              <w:r>
                <w:rPr>
                  <w:rFonts w:ascii="Times New Roman" w:hAnsi="Times New Roman"/>
                  <w:color w:val="0000FF"/>
                  <w:u w:val="single"/>
                </w:rPr>
                <w:t>f</w:t>
              </w:r>
              <w:r w:rsidRPr="00554B72">
                <w:rPr>
                  <w:rFonts w:ascii="Times New Roman" w:hAnsi="Times New Roman"/>
                  <w:color w:val="0000FF"/>
                  <w:u w:val="single"/>
                  <w:lang w:val="ru-RU"/>
                </w:rPr>
                <w:t>41</w:t>
              </w:r>
              <w:r>
                <w:rPr>
                  <w:rFonts w:ascii="Times New Roman" w:hAnsi="Times New Roman"/>
                  <w:color w:val="0000FF"/>
                  <w:u w:val="single"/>
                </w:rPr>
                <w:t>a</w:t>
              </w:r>
              <w:r w:rsidRPr="00554B72">
                <w:rPr>
                  <w:rFonts w:ascii="Times New Roman" w:hAnsi="Times New Roman"/>
                  <w:color w:val="0000FF"/>
                  <w:u w:val="single"/>
                  <w:lang w:val="ru-RU"/>
                </w:rPr>
                <w:t>12</w:t>
              </w:r>
              <w:r>
                <w:rPr>
                  <w:rFonts w:ascii="Times New Roman" w:hAnsi="Times New Roman"/>
                  <w:color w:val="0000FF"/>
                  <w:u w:val="single"/>
                </w:rPr>
                <w:t>c</w:t>
              </w:r>
            </w:hyperlink>
          </w:p>
        </w:tc>
      </w:tr>
      <w:tr w:rsidR="00D94455" w14:paraId="0E15C36F" w14:textId="77777777">
        <w:trPr>
          <w:trHeight w:val="144"/>
          <w:tblCellSpacing w:w="0" w:type="dxa"/>
        </w:trPr>
        <w:tc>
          <w:tcPr>
            <w:tcW w:w="0" w:type="auto"/>
            <w:gridSpan w:val="2"/>
            <w:tcMar>
              <w:top w:w="50" w:type="dxa"/>
              <w:left w:w="100" w:type="dxa"/>
            </w:tcMar>
            <w:vAlign w:val="center"/>
          </w:tcPr>
          <w:p w14:paraId="42680855" w14:textId="77777777" w:rsidR="00D94455" w:rsidRPr="00554B72" w:rsidRDefault="00554B72">
            <w:pPr>
              <w:spacing w:after="0"/>
              <w:ind w:left="135"/>
              <w:rPr>
                <w:lang w:val="ru-RU"/>
              </w:rPr>
            </w:pPr>
            <w:r w:rsidRPr="00554B7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C148B02"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B25954F" w14:textId="77777777" w:rsidR="00D94455" w:rsidRDefault="00554B7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BDDB969" w14:textId="77777777" w:rsidR="00D94455" w:rsidRDefault="00554B7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641ED672" w14:textId="77777777" w:rsidR="00D94455" w:rsidRDefault="00D94455"/>
        </w:tc>
      </w:tr>
    </w:tbl>
    <w:p w14:paraId="73F74200" w14:textId="77777777" w:rsidR="00D94455" w:rsidRDefault="00D94455">
      <w:pPr>
        <w:sectPr w:rsidR="00D94455">
          <w:pgSz w:w="16383" w:h="11906" w:orient="landscape"/>
          <w:pgMar w:top="1134" w:right="850" w:bottom="1134" w:left="1701" w:header="720" w:footer="720" w:gutter="0"/>
          <w:cols w:space="720"/>
        </w:sectPr>
      </w:pPr>
    </w:p>
    <w:p w14:paraId="6FAC018B" w14:textId="77777777" w:rsidR="00D94455" w:rsidRDefault="00554B72">
      <w:pPr>
        <w:spacing w:after="0"/>
        <w:ind w:left="120"/>
        <w:rPr>
          <w:rFonts w:ascii="Times New Roman" w:hAnsi="Times New Roman"/>
          <w:b/>
          <w:color w:val="000000"/>
          <w:sz w:val="28"/>
          <w:lang w:val="ru-RU"/>
        </w:rPr>
      </w:pPr>
      <w:bookmarkStart w:id="7" w:name="block-29474428"/>
      <w:bookmarkEnd w:id="6"/>
      <w:r>
        <w:rPr>
          <w:rFonts w:ascii="Times New Roman" w:hAnsi="Times New Roman"/>
          <w:b/>
          <w:color w:val="000000"/>
          <w:sz w:val="28"/>
        </w:rPr>
        <w:lastRenderedPageBreak/>
        <w:t xml:space="preserve"> </w:t>
      </w:r>
      <w:r>
        <w:rPr>
          <w:rFonts w:ascii="Times New Roman" w:hAnsi="Times New Roman"/>
          <w:b/>
          <w:color w:val="000000"/>
          <w:sz w:val="28"/>
          <w:lang w:val="ru-RU"/>
        </w:rPr>
        <w:t>Поурочное  планирование</w:t>
      </w:r>
    </w:p>
    <w:p w14:paraId="34C421F7" w14:textId="77777777" w:rsidR="00D94455" w:rsidRDefault="00554B72">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18"/>
        <w:gridCol w:w="1172"/>
        <w:gridCol w:w="1843"/>
        <w:gridCol w:w="1912"/>
        <w:gridCol w:w="1349"/>
        <w:gridCol w:w="2863"/>
      </w:tblGrid>
      <w:tr w:rsidR="00D94455" w14:paraId="32BFD7BD" w14:textId="77777777">
        <w:trPr>
          <w:trHeight w:val="144"/>
          <w:tblCellSpacing w:w="0" w:type="dxa"/>
        </w:trPr>
        <w:tc>
          <w:tcPr>
            <w:tcW w:w="366" w:type="dxa"/>
            <w:vMerge w:val="restart"/>
            <w:tcMar>
              <w:top w:w="50" w:type="dxa"/>
              <w:left w:w="100" w:type="dxa"/>
            </w:tcMar>
            <w:vAlign w:val="center"/>
          </w:tcPr>
          <w:p w14:paraId="6357CCEE" w14:textId="77777777" w:rsidR="00D94455" w:rsidRDefault="00554B72">
            <w:pPr>
              <w:spacing w:after="0"/>
              <w:ind w:left="135"/>
            </w:pPr>
            <w:r>
              <w:rPr>
                <w:rFonts w:ascii="Times New Roman" w:hAnsi="Times New Roman"/>
                <w:b/>
                <w:color w:val="000000"/>
                <w:sz w:val="24"/>
              </w:rPr>
              <w:t xml:space="preserve">№ п/п </w:t>
            </w:r>
          </w:p>
          <w:p w14:paraId="3A5DBC40" w14:textId="77777777" w:rsidR="00D94455" w:rsidRDefault="00D94455">
            <w:pPr>
              <w:spacing w:after="0"/>
              <w:ind w:left="135"/>
            </w:pPr>
          </w:p>
        </w:tc>
        <w:tc>
          <w:tcPr>
            <w:tcW w:w="3344" w:type="dxa"/>
            <w:vMerge w:val="restart"/>
            <w:tcMar>
              <w:top w:w="50" w:type="dxa"/>
              <w:left w:w="100" w:type="dxa"/>
            </w:tcMar>
            <w:vAlign w:val="center"/>
          </w:tcPr>
          <w:p w14:paraId="390BAB68" w14:textId="77777777" w:rsidR="00D94455" w:rsidRDefault="00554B72">
            <w:pPr>
              <w:spacing w:after="0"/>
              <w:ind w:left="135"/>
            </w:pPr>
            <w:r>
              <w:rPr>
                <w:rFonts w:ascii="Times New Roman" w:hAnsi="Times New Roman"/>
                <w:b/>
                <w:color w:val="000000"/>
                <w:sz w:val="24"/>
              </w:rPr>
              <w:t xml:space="preserve">Тема урока </w:t>
            </w:r>
          </w:p>
          <w:p w14:paraId="0FBB8B8D" w14:textId="77777777" w:rsidR="00D94455" w:rsidRDefault="00D94455">
            <w:pPr>
              <w:spacing w:after="0"/>
              <w:ind w:left="135"/>
            </w:pPr>
          </w:p>
        </w:tc>
        <w:tc>
          <w:tcPr>
            <w:tcW w:w="0" w:type="auto"/>
            <w:gridSpan w:val="3"/>
            <w:tcMar>
              <w:top w:w="50" w:type="dxa"/>
              <w:left w:w="100" w:type="dxa"/>
            </w:tcMar>
            <w:vAlign w:val="center"/>
          </w:tcPr>
          <w:p w14:paraId="28E560BD" w14:textId="77777777" w:rsidR="00D94455" w:rsidRDefault="00554B7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2BCF533" w14:textId="77777777" w:rsidR="00D94455" w:rsidRDefault="00554B72">
            <w:pPr>
              <w:spacing w:after="0"/>
              <w:ind w:left="135"/>
            </w:pPr>
            <w:r>
              <w:rPr>
                <w:rFonts w:ascii="Times New Roman" w:hAnsi="Times New Roman"/>
                <w:b/>
                <w:color w:val="000000"/>
                <w:sz w:val="24"/>
              </w:rPr>
              <w:t xml:space="preserve">Дата изучения </w:t>
            </w:r>
          </w:p>
          <w:p w14:paraId="26176465" w14:textId="77777777" w:rsidR="00D94455" w:rsidRDefault="00D94455">
            <w:pPr>
              <w:spacing w:after="0"/>
              <w:ind w:left="135"/>
            </w:pPr>
          </w:p>
        </w:tc>
        <w:tc>
          <w:tcPr>
            <w:tcW w:w="1955" w:type="dxa"/>
            <w:vMerge w:val="restart"/>
            <w:tcMar>
              <w:top w:w="50" w:type="dxa"/>
              <w:left w:w="100" w:type="dxa"/>
            </w:tcMar>
            <w:vAlign w:val="center"/>
          </w:tcPr>
          <w:p w14:paraId="6A733961" w14:textId="77777777" w:rsidR="00D94455" w:rsidRDefault="00554B72">
            <w:pPr>
              <w:spacing w:after="0"/>
              <w:ind w:left="135"/>
            </w:pPr>
            <w:r>
              <w:rPr>
                <w:rFonts w:ascii="Times New Roman" w:hAnsi="Times New Roman"/>
                <w:b/>
                <w:color w:val="000000"/>
                <w:sz w:val="24"/>
              </w:rPr>
              <w:t xml:space="preserve">Электронные цифровые образовательные ресурсы </w:t>
            </w:r>
          </w:p>
          <w:p w14:paraId="616D220B" w14:textId="77777777" w:rsidR="00D94455" w:rsidRDefault="00D94455">
            <w:pPr>
              <w:spacing w:after="0"/>
              <w:ind w:left="135"/>
            </w:pPr>
          </w:p>
        </w:tc>
      </w:tr>
      <w:tr w:rsidR="00D94455" w14:paraId="2267AC8E" w14:textId="77777777">
        <w:trPr>
          <w:trHeight w:val="144"/>
          <w:tblCellSpacing w:w="0" w:type="dxa"/>
        </w:trPr>
        <w:tc>
          <w:tcPr>
            <w:tcW w:w="0" w:type="auto"/>
            <w:vMerge/>
            <w:tcBorders>
              <w:top w:val="nil"/>
            </w:tcBorders>
            <w:tcMar>
              <w:top w:w="50" w:type="dxa"/>
              <w:left w:w="100" w:type="dxa"/>
            </w:tcMar>
          </w:tcPr>
          <w:p w14:paraId="04C43C0A" w14:textId="77777777" w:rsidR="00D94455" w:rsidRDefault="00D94455"/>
        </w:tc>
        <w:tc>
          <w:tcPr>
            <w:tcW w:w="0" w:type="auto"/>
            <w:vMerge/>
            <w:tcBorders>
              <w:top w:val="nil"/>
            </w:tcBorders>
            <w:tcMar>
              <w:top w:w="50" w:type="dxa"/>
              <w:left w:w="100" w:type="dxa"/>
            </w:tcMar>
          </w:tcPr>
          <w:p w14:paraId="773FFEF5" w14:textId="77777777" w:rsidR="00D94455" w:rsidRDefault="00D94455"/>
        </w:tc>
        <w:tc>
          <w:tcPr>
            <w:tcW w:w="812" w:type="dxa"/>
            <w:tcMar>
              <w:top w:w="50" w:type="dxa"/>
              <w:left w:w="100" w:type="dxa"/>
            </w:tcMar>
            <w:vAlign w:val="center"/>
          </w:tcPr>
          <w:p w14:paraId="6D24E71A" w14:textId="77777777" w:rsidR="00D94455" w:rsidRDefault="00554B72">
            <w:pPr>
              <w:spacing w:after="0"/>
              <w:ind w:left="135"/>
            </w:pPr>
            <w:r>
              <w:rPr>
                <w:rFonts w:ascii="Times New Roman" w:hAnsi="Times New Roman"/>
                <w:b/>
                <w:color w:val="000000"/>
                <w:sz w:val="24"/>
              </w:rPr>
              <w:t xml:space="preserve">Всего </w:t>
            </w:r>
          </w:p>
          <w:p w14:paraId="3BC2B214" w14:textId="77777777" w:rsidR="00D94455" w:rsidRDefault="00D94455">
            <w:pPr>
              <w:spacing w:after="0"/>
              <w:ind w:left="135"/>
            </w:pPr>
          </w:p>
        </w:tc>
        <w:tc>
          <w:tcPr>
            <w:tcW w:w="1507" w:type="dxa"/>
            <w:tcMar>
              <w:top w:w="50" w:type="dxa"/>
              <w:left w:w="100" w:type="dxa"/>
            </w:tcMar>
            <w:vAlign w:val="center"/>
          </w:tcPr>
          <w:p w14:paraId="373676D1" w14:textId="77777777" w:rsidR="00D94455" w:rsidRDefault="00554B72">
            <w:pPr>
              <w:spacing w:after="0"/>
              <w:ind w:left="135"/>
            </w:pPr>
            <w:r>
              <w:rPr>
                <w:rFonts w:ascii="Times New Roman" w:hAnsi="Times New Roman"/>
                <w:b/>
                <w:color w:val="000000"/>
                <w:sz w:val="24"/>
              </w:rPr>
              <w:t xml:space="preserve">Контрольные работы </w:t>
            </w:r>
          </w:p>
          <w:p w14:paraId="3F7909B1" w14:textId="77777777" w:rsidR="00D94455" w:rsidRDefault="00D94455">
            <w:pPr>
              <w:spacing w:after="0"/>
              <w:ind w:left="135"/>
            </w:pPr>
          </w:p>
        </w:tc>
        <w:tc>
          <w:tcPr>
            <w:tcW w:w="1607" w:type="dxa"/>
            <w:tcMar>
              <w:top w:w="50" w:type="dxa"/>
              <w:left w:w="100" w:type="dxa"/>
            </w:tcMar>
            <w:vAlign w:val="center"/>
          </w:tcPr>
          <w:p w14:paraId="21759602" w14:textId="77777777" w:rsidR="00D94455" w:rsidRDefault="00554B72">
            <w:pPr>
              <w:spacing w:after="0"/>
              <w:ind w:left="135"/>
            </w:pPr>
            <w:r>
              <w:rPr>
                <w:rFonts w:ascii="Times New Roman" w:hAnsi="Times New Roman"/>
                <w:b/>
                <w:color w:val="000000"/>
                <w:sz w:val="24"/>
              </w:rPr>
              <w:t xml:space="preserve">Практические работы </w:t>
            </w:r>
          </w:p>
          <w:p w14:paraId="370881E0" w14:textId="77777777" w:rsidR="00D94455" w:rsidRDefault="00D94455">
            <w:pPr>
              <w:spacing w:after="0"/>
              <w:ind w:left="135"/>
            </w:pPr>
          </w:p>
        </w:tc>
        <w:tc>
          <w:tcPr>
            <w:tcW w:w="0" w:type="auto"/>
            <w:vMerge/>
            <w:tcBorders>
              <w:top w:val="nil"/>
            </w:tcBorders>
            <w:tcMar>
              <w:top w:w="50" w:type="dxa"/>
              <w:left w:w="100" w:type="dxa"/>
            </w:tcMar>
          </w:tcPr>
          <w:p w14:paraId="5C6B3C39" w14:textId="77777777" w:rsidR="00D94455" w:rsidRDefault="00D94455"/>
        </w:tc>
        <w:tc>
          <w:tcPr>
            <w:tcW w:w="0" w:type="auto"/>
            <w:vMerge/>
            <w:tcBorders>
              <w:top w:val="nil"/>
            </w:tcBorders>
            <w:tcMar>
              <w:top w:w="50" w:type="dxa"/>
              <w:left w:w="100" w:type="dxa"/>
            </w:tcMar>
          </w:tcPr>
          <w:p w14:paraId="18F24C59" w14:textId="77777777" w:rsidR="00D94455" w:rsidRDefault="00D94455"/>
        </w:tc>
      </w:tr>
      <w:tr w:rsidR="00D94455" w:rsidRPr="00F50DE4" w14:paraId="529A9C9F" w14:textId="77777777">
        <w:trPr>
          <w:trHeight w:val="144"/>
          <w:tblCellSpacing w:w="0" w:type="dxa"/>
        </w:trPr>
        <w:tc>
          <w:tcPr>
            <w:tcW w:w="366" w:type="dxa"/>
            <w:tcMar>
              <w:top w:w="50" w:type="dxa"/>
              <w:left w:w="100" w:type="dxa"/>
            </w:tcMar>
            <w:vAlign w:val="center"/>
          </w:tcPr>
          <w:p w14:paraId="7E537C3A" w14:textId="77777777" w:rsidR="00D94455" w:rsidRDefault="00554B72">
            <w:pPr>
              <w:spacing w:after="0"/>
            </w:pPr>
            <w:r>
              <w:rPr>
                <w:rFonts w:ascii="Times New Roman" w:hAnsi="Times New Roman"/>
                <w:color w:val="000000"/>
                <w:sz w:val="24"/>
              </w:rPr>
              <w:t>1</w:t>
            </w:r>
          </w:p>
        </w:tc>
        <w:tc>
          <w:tcPr>
            <w:tcW w:w="3344" w:type="dxa"/>
            <w:tcMar>
              <w:top w:w="50" w:type="dxa"/>
              <w:left w:w="100" w:type="dxa"/>
            </w:tcMar>
            <w:vAlign w:val="center"/>
          </w:tcPr>
          <w:p w14:paraId="63D1C98F" w14:textId="77777777" w:rsidR="00D94455" w:rsidRPr="00554B72" w:rsidRDefault="00554B72">
            <w:pPr>
              <w:spacing w:after="0"/>
              <w:ind w:left="135"/>
              <w:rPr>
                <w:lang w:val="ru-RU"/>
              </w:rPr>
            </w:pPr>
            <w:r w:rsidRPr="00554B7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022E62F9"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978CC6" w14:textId="77777777" w:rsidR="00D94455" w:rsidRDefault="00D94455">
            <w:pPr>
              <w:spacing w:after="0"/>
              <w:ind w:left="135"/>
              <w:jc w:val="center"/>
            </w:pPr>
          </w:p>
        </w:tc>
        <w:tc>
          <w:tcPr>
            <w:tcW w:w="1607" w:type="dxa"/>
            <w:tcMar>
              <w:top w:w="50" w:type="dxa"/>
              <w:left w:w="100" w:type="dxa"/>
            </w:tcMar>
            <w:vAlign w:val="center"/>
          </w:tcPr>
          <w:p w14:paraId="7900691C" w14:textId="77777777" w:rsidR="00D94455" w:rsidRDefault="00D94455">
            <w:pPr>
              <w:spacing w:after="0"/>
              <w:ind w:left="135"/>
              <w:jc w:val="center"/>
            </w:pPr>
          </w:p>
        </w:tc>
        <w:tc>
          <w:tcPr>
            <w:tcW w:w="1137" w:type="dxa"/>
            <w:tcMar>
              <w:top w:w="50" w:type="dxa"/>
              <w:left w:w="100" w:type="dxa"/>
            </w:tcMar>
            <w:vAlign w:val="center"/>
          </w:tcPr>
          <w:p w14:paraId="1FCD5E92" w14:textId="77777777" w:rsidR="00D94455" w:rsidRDefault="00554B72">
            <w:pPr>
              <w:spacing w:after="0"/>
              <w:ind w:left="135"/>
              <w:rPr>
                <w:lang w:val="ru-RU"/>
              </w:rPr>
            </w:pPr>
            <w:r>
              <w:rPr>
                <w:lang w:val="ru-RU"/>
              </w:rPr>
              <w:t>05.09.23</w:t>
            </w:r>
          </w:p>
        </w:tc>
        <w:tc>
          <w:tcPr>
            <w:tcW w:w="1955" w:type="dxa"/>
            <w:tcMar>
              <w:top w:w="50" w:type="dxa"/>
              <w:left w:w="100" w:type="dxa"/>
            </w:tcMar>
            <w:vAlign w:val="center"/>
          </w:tcPr>
          <w:p w14:paraId="24B1C33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1424</w:t>
              </w:r>
              <w:r>
                <w:rPr>
                  <w:rFonts w:ascii="Times New Roman" w:hAnsi="Times New Roman"/>
                  <w:color w:val="0000FF"/>
                  <w:u w:val="single"/>
                </w:rPr>
                <w:t>bc</w:t>
              </w:r>
            </w:hyperlink>
          </w:p>
        </w:tc>
      </w:tr>
      <w:tr w:rsidR="00D94455" w14:paraId="182FD82C" w14:textId="77777777">
        <w:trPr>
          <w:trHeight w:val="144"/>
          <w:tblCellSpacing w:w="0" w:type="dxa"/>
        </w:trPr>
        <w:tc>
          <w:tcPr>
            <w:tcW w:w="366" w:type="dxa"/>
            <w:tcMar>
              <w:top w:w="50" w:type="dxa"/>
              <w:left w:w="100" w:type="dxa"/>
            </w:tcMar>
            <w:vAlign w:val="center"/>
          </w:tcPr>
          <w:p w14:paraId="10776DD6" w14:textId="77777777" w:rsidR="00D94455" w:rsidRDefault="00554B72">
            <w:pPr>
              <w:spacing w:after="0"/>
            </w:pPr>
            <w:r>
              <w:rPr>
                <w:rFonts w:ascii="Times New Roman" w:hAnsi="Times New Roman"/>
                <w:color w:val="000000"/>
                <w:sz w:val="24"/>
              </w:rPr>
              <w:t>2</w:t>
            </w:r>
          </w:p>
        </w:tc>
        <w:tc>
          <w:tcPr>
            <w:tcW w:w="3344" w:type="dxa"/>
            <w:tcMar>
              <w:top w:w="50" w:type="dxa"/>
              <w:left w:w="100" w:type="dxa"/>
            </w:tcMar>
            <w:vAlign w:val="center"/>
          </w:tcPr>
          <w:p w14:paraId="50BD57B3" w14:textId="77777777" w:rsidR="00D94455" w:rsidRDefault="00554B7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0ADA4745"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ECE25A" w14:textId="77777777" w:rsidR="00D94455" w:rsidRDefault="00D94455">
            <w:pPr>
              <w:spacing w:after="0"/>
              <w:ind w:left="135"/>
              <w:jc w:val="center"/>
            </w:pPr>
          </w:p>
        </w:tc>
        <w:tc>
          <w:tcPr>
            <w:tcW w:w="1607" w:type="dxa"/>
            <w:tcMar>
              <w:top w:w="50" w:type="dxa"/>
              <w:left w:w="100" w:type="dxa"/>
            </w:tcMar>
            <w:vAlign w:val="center"/>
          </w:tcPr>
          <w:p w14:paraId="04B4910F" w14:textId="77777777" w:rsidR="00D94455" w:rsidRDefault="00D94455">
            <w:pPr>
              <w:spacing w:after="0"/>
              <w:ind w:left="135"/>
              <w:jc w:val="center"/>
            </w:pPr>
          </w:p>
        </w:tc>
        <w:tc>
          <w:tcPr>
            <w:tcW w:w="1137" w:type="dxa"/>
            <w:tcMar>
              <w:top w:w="50" w:type="dxa"/>
              <w:left w:w="100" w:type="dxa"/>
            </w:tcMar>
            <w:vAlign w:val="center"/>
          </w:tcPr>
          <w:p w14:paraId="1E2D9164" w14:textId="77777777" w:rsidR="00D94455" w:rsidRDefault="00554B72">
            <w:pPr>
              <w:spacing w:after="0"/>
              <w:ind w:left="135"/>
              <w:rPr>
                <w:lang w:val="ru-RU"/>
              </w:rPr>
            </w:pPr>
            <w:r>
              <w:rPr>
                <w:lang w:val="ru-RU"/>
              </w:rPr>
              <w:t>07.09.23</w:t>
            </w:r>
          </w:p>
        </w:tc>
        <w:tc>
          <w:tcPr>
            <w:tcW w:w="1955" w:type="dxa"/>
            <w:tcMar>
              <w:top w:w="50" w:type="dxa"/>
              <w:left w:w="100" w:type="dxa"/>
            </w:tcMar>
            <w:vAlign w:val="center"/>
          </w:tcPr>
          <w:p w14:paraId="552F71DC" w14:textId="77777777" w:rsidR="00D94455" w:rsidRDefault="00D94455">
            <w:pPr>
              <w:spacing w:after="0"/>
              <w:ind w:left="135"/>
            </w:pPr>
          </w:p>
        </w:tc>
      </w:tr>
      <w:tr w:rsidR="00D94455" w:rsidRPr="00F50DE4" w14:paraId="7F5CA9C1" w14:textId="77777777">
        <w:trPr>
          <w:trHeight w:val="144"/>
          <w:tblCellSpacing w:w="0" w:type="dxa"/>
        </w:trPr>
        <w:tc>
          <w:tcPr>
            <w:tcW w:w="366" w:type="dxa"/>
            <w:tcMar>
              <w:top w:w="50" w:type="dxa"/>
              <w:left w:w="100" w:type="dxa"/>
            </w:tcMar>
            <w:vAlign w:val="center"/>
          </w:tcPr>
          <w:p w14:paraId="7E84BBE4" w14:textId="77777777" w:rsidR="00D94455" w:rsidRDefault="00554B72">
            <w:pPr>
              <w:spacing w:after="0"/>
            </w:pPr>
            <w:r>
              <w:rPr>
                <w:rFonts w:ascii="Times New Roman" w:hAnsi="Times New Roman"/>
                <w:color w:val="000000"/>
                <w:sz w:val="24"/>
              </w:rPr>
              <w:t>3</w:t>
            </w:r>
          </w:p>
        </w:tc>
        <w:tc>
          <w:tcPr>
            <w:tcW w:w="3344" w:type="dxa"/>
            <w:tcMar>
              <w:top w:w="50" w:type="dxa"/>
              <w:left w:w="100" w:type="dxa"/>
            </w:tcMar>
            <w:vAlign w:val="center"/>
          </w:tcPr>
          <w:p w14:paraId="4529049A" w14:textId="77777777" w:rsidR="00D94455" w:rsidRDefault="00554B7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1A25BA4"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2784B" w14:textId="77777777" w:rsidR="00D94455" w:rsidRDefault="00D94455">
            <w:pPr>
              <w:spacing w:after="0"/>
              <w:ind w:left="135"/>
              <w:jc w:val="center"/>
            </w:pPr>
          </w:p>
        </w:tc>
        <w:tc>
          <w:tcPr>
            <w:tcW w:w="1607" w:type="dxa"/>
            <w:tcMar>
              <w:top w:w="50" w:type="dxa"/>
              <w:left w:w="100" w:type="dxa"/>
            </w:tcMar>
            <w:vAlign w:val="center"/>
          </w:tcPr>
          <w:p w14:paraId="5FEDCDA7" w14:textId="77777777" w:rsidR="00D94455" w:rsidRDefault="00D94455">
            <w:pPr>
              <w:spacing w:after="0"/>
              <w:ind w:left="135"/>
              <w:jc w:val="center"/>
            </w:pPr>
          </w:p>
        </w:tc>
        <w:tc>
          <w:tcPr>
            <w:tcW w:w="1137" w:type="dxa"/>
            <w:tcMar>
              <w:top w:w="50" w:type="dxa"/>
              <w:left w:w="100" w:type="dxa"/>
            </w:tcMar>
            <w:vAlign w:val="center"/>
          </w:tcPr>
          <w:p w14:paraId="40F77BE6" w14:textId="77777777" w:rsidR="00D94455" w:rsidRDefault="00554B72">
            <w:pPr>
              <w:spacing w:after="0"/>
              <w:ind w:left="135"/>
              <w:rPr>
                <w:lang w:val="ru-RU"/>
              </w:rPr>
            </w:pPr>
            <w:r>
              <w:rPr>
                <w:lang w:val="ru-RU"/>
              </w:rPr>
              <w:t>12.09.23</w:t>
            </w:r>
          </w:p>
        </w:tc>
        <w:tc>
          <w:tcPr>
            <w:tcW w:w="1955" w:type="dxa"/>
            <w:tcMar>
              <w:top w:w="50" w:type="dxa"/>
              <w:left w:w="100" w:type="dxa"/>
            </w:tcMar>
            <w:vAlign w:val="center"/>
          </w:tcPr>
          <w:p w14:paraId="71590689"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14336</w:t>
              </w:r>
              <w:r>
                <w:rPr>
                  <w:rFonts w:ascii="Times New Roman" w:hAnsi="Times New Roman"/>
                  <w:color w:val="0000FF"/>
                  <w:u w:val="single"/>
                </w:rPr>
                <w:t>c</w:t>
              </w:r>
            </w:hyperlink>
          </w:p>
        </w:tc>
      </w:tr>
      <w:tr w:rsidR="00D94455" w14:paraId="2362BD22" w14:textId="77777777">
        <w:trPr>
          <w:trHeight w:val="144"/>
          <w:tblCellSpacing w:w="0" w:type="dxa"/>
        </w:trPr>
        <w:tc>
          <w:tcPr>
            <w:tcW w:w="366" w:type="dxa"/>
            <w:tcMar>
              <w:top w:w="50" w:type="dxa"/>
              <w:left w:w="100" w:type="dxa"/>
            </w:tcMar>
            <w:vAlign w:val="center"/>
          </w:tcPr>
          <w:p w14:paraId="20E95836" w14:textId="77777777" w:rsidR="00D94455" w:rsidRDefault="00554B72">
            <w:pPr>
              <w:spacing w:after="0"/>
            </w:pPr>
            <w:r>
              <w:rPr>
                <w:rFonts w:ascii="Times New Roman" w:hAnsi="Times New Roman"/>
                <w:color w:val="000000"/>
                <w:sz w:val="24"/>
              </w:rPr>
              <w:t>4</w:t>
            </w:r>
          </w:p>
        </w:tc>
        <w:tc>
          <w:tcPr>
            <w:tcW w:w="3344" w:type="dxa"/>
            <w:tcMar>
              <w:top w:w="50" w:type="dxa"/>
              <w:left w:w="100" w:type="dxa"/>
            </w:tcMar>
            <w:vAlign w:val="center"/>
          </w:tcPr>
          <w:p w14:paraId="32E9D647" w14:textId="77777777" w:rsidR="00D94455" w:rsidRDefault="00554B7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FCE2048"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956BB" w14:textId="77777777" w:rsidR="00D94455" w:rsidRDefault="00D94455">
            <w:pPr>
              <w:spacing w:after="0"/>
              <w:ind w:left="135"/>
              <w:jc w:val="center"/>
            </w:pPr>
          </w:p>
        </w:tc>
        <w:tc>
          <w:tcPr>
            <w:tcW w:w="1607" w:type="dxa"/>
            <w:tcMar>
              <w:top w:w="50" w:type="dxa"/>
              <w:left w:w="100" w:type="dxa"/>
            </w:tcMar>
            <w:vAlign w:val="center"/>
          </w:tcPr>
          <w:p w14:paraId="2E40FEFA" w14:textId="77777777" w:rsidR="00D94455" w:rsidRDefault="00D94455">
            <w:pPr>
              <w:spacing w:after="0"/>
              <w:ind w:left="135"/>
              <w:jc w:val="center"/>
            </w:pPr>
          </w:p>
        </w:tc>
        <w:tc>
          <w:tcPr>
            <w:tcW w:w="1137" w:type="dxa"/>
            <w:tcMar>
              <w:top w:w="50" w:type="dxa"/>
              <w:left w:w="100" w:type="dxa"/>
            </w:tcMar>
            <w:vAlign w:val="center"/>
          </w:tcPr>
          <w:p w14:paraId="0E829BC2" w14:textId="77777777" w:rsidR="00D94455" w:rsidRDefault="00554B72">
            <w:pPr>
              <w:spacing w:after="0"/>
              <w:ind w:left="135"/>
              <w:rPr>
                <w:lang w:val="ru-RU"/>
              </w:rPr>
            </w:pPr>
            <w:r>
              <w:rPr>
                <w:lang w:val="ru-RU"/>
              </w:rPr>
              <w:t>14.09.23</w:t>
            </w:r>
          </w:p>
        </w:tc>
        <w:tc>
          <w:tcPr>
            <w:tcW w:w="1955" w:type="dxa"/>
            <w:tcMar>
              <w:top w:w="50" w:type="dxa"/>
              <w:left w:w="100" w:type="dxa"/>
            </w:tcMar>
            <w:vAlign w:val="center"/>
          </w:tcPr>
          <w:p w14:paraId="439E1A46" w14:textId="77777777" w:rsidR="00D94455" w:rsidRDefault="00D94455">
            <w:pPr>
              <w:spacing w:after="0"/>
              <w:ind w:left="135"/>
            </w:pPr>
          </w:p>
        </w:tc>
      </w:tr>
      <w:tr w:rsidR="00D94455" w:rsidRPr="00F50DE4" w14:paraId="72312591" w14:textId="77777777">
        <w:trPr>
          <w:trHeight w:val="144"/>
          <w:tblCellSpacing w:w="0" w:type="dxa"/>
        </w:trPr>
        <w:tc>
          <w:tcPr>
            <w:tcW w:w="366" w:type="dxa"/>
            <w:tcMar>
              <w:top w:w="50" w:type="dxa"/>
              <w:left w:w="100" w:type="dxa"/>
            </w:tcMar>
            <w:vAlign w:val="center"/>
          </w:tcPr>
          <w:p w14:paraId="1DFE82B1" w14:textId="77777777" w:rsidR="00D94455" w:rsidRDefault="00554B72">
            <w:pPr>
              <w:spacing w:after="0"/>
            </w:pPr>
            <w:r>
              <w:rPr>
                <w:rFonts w:ascii="Times New Roman" w:hAnsi="Times New Roman"/>
                <w:color w:val="000000"/>
                <w:sz w:val="24"/>
              </w:rPr>
              <w:t>5</w:t>
            </w:r>
          </w:p>
        </w:tc>
        <w:tc>
          <w:tcPr>
            <w:tcW w:w="3344" w:type="dxa"/>
            <w:tcMar>
              <w:top w:w="50" w:type="dxa"/>
              <w:left w:w="100" w:type="dxa"/>
            </w:tcMar>
            <w:vAlign w:val="center"/>
          </w:tcPr>
          <w:p w14:paraId="47E882C3" w14:textId="77777777" w:rsidR="00D94455" w:rsidRDefault="00554B7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DED511A"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4D1940" w14:textId="77777777" w:rsidR="00D94455" w:rsidRDefault="00D94455">
            <w:pPr>
              <w:spacing w:after="0"/>
              <w:ind w:left="135"/>
              <w:jc w:val="center"/>
            </w:pPr>
          </w:p>
        </w:tc>
        <w:tc>
          <w:tcPr>
            <w:tcW w:w="1607" w:type="dxa"/>
            <w:tcMar>
              <w:top w:w="50" w:type="dxa"/>
              <w:left w:w="100" w:type="dxa"/>
            </w:tcMar>
            <w:vAlign w:val="center"/>
          </w:tcPr>
          <w:p w14:paraId="2CCE9F0B" w14:textId="77777777" w:rsidR="00D94455" w:rsidRDefault="00D94455">
            <w:pPr>
              <w:spacing w:after="0"/>
              <w:ind w:left="135"/>
              <w:jc w:val="center"/>
            </w:pPr>
          </w:p>
        </w:tc>
        <w:tc>
          <w:tcPr>
            <w:tcW w:w="1137" w:type="dxa"/>
            <w:tcMar>
              <w:top w:w="50" w:type="dxa"/>
              <w:left w:w="100" w:type="dxa"/>
            </w:tcMar>
            <w:vAlign w:val="center"/>
          </w:tcPr>
          <w:p w14:paraId="0DB826F7" w14:textId="77777777" w:rsidR="00D94455" w:rsidRDefault="00554B72">
            <w:pPr>
              <w:spacing w:after="0"/>
              <w:ind w:left="135"/>
              <w:rPr>
                <w:lang w:val="ru-RU"/>
              </w:rPr>
            </w:pPr>
            <w:r>
              <w:rPr>
                <w:lang w:val="ru-RU"/>
              </w:rPr>
              <w:t>19.09.23</w:t>
            </w:r>
          </w:p>
        </w:tc>
        <w:tc>
          <w:tcPr>
            <w:tcW w:w="1955" w:type="dxa"/>
            <w:tcMar>
              <w:top w:w="50" w:type="dxa"/>
              <w:left w:w="100" w:type="dxa"/>
            </w:tcMar>
            <w:vAlign w:val="center"/>
          </w:tcPr>
          <w:p w14:paraId="6CBB8D8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d</w:t>
              </w:r>
              <w:r w:rsidRPr="00554B72">
                <w:rPr>
                  <w:rFonts w:ascii="Times New Roman" w:hAnsi="Times New Roman"/>
                  <w:color w:val="0000FF"/>
                  <w:u w:val="single"/>
                  <w:lang w:val="ru-RU"/>
                </w:rPr>
                <w:t>5</w:t>
              </w:r>
              <w:r>
                <w:rPr>
                  <w:rFonts w:ascii="Times New Roman" w:hAnsi="Times New Roman"/>
                  <w:color w:val="0000FF"/>
                  <w:u w:val="single"/>
                </w:rPr>
                <w:t>e</w:t>
              </w:r>
            </w:hyperlink>
          </w:p>
        </w:tc>
      </w:tr>
      <w:tr w:rsidR="00D94455" w:rsidRPr="00F50DE4" w14:paraId="5D41CD46" w14:textId="77777777">
        <w:trPr>
          <w:trHeight w:val="144"/>
          <w:tblCellSpacing w:w="0" w:type="dxa"/>
        </w:trPr>
        <w:tc>
          <w:tcPr>
            <w:tcW w:w="366" w:type="dxa"/>
            <w:tcMar>
              <w:top w:w="50" w:type="dxa"/>
              <w:left w:w="100" w:type="dxa"/>
            </w:tcMar>
            <w:vAlign w:val="center"/>
          </w:tcPr>
          <w:p w14:paraId="627B2E6D" w14:textId="77777777" w:rsidR="00D94455" w:rsidRDefault="00554B72">
            <w:pPr>
              <w:spacing w:after="0"/>
            </w:pPr>
            <w:r>
              <w:rPr>
                <w:rFonts w:ascii="Times New Roman" w:hAnsi="Times New Roman"/>
                <w:color w:val="000000"/>
                <w:sz w:val="24"/>
              </w:rPr>
              <w:t>6</w:t>
            </w:r>
          </w:p>
        </w:tc>
        <w:tc>
          <w:tcPr>
            <w:tcW w:w="3344" w:type="dxa"/>
            <w:tcMar>
              <w:top w:w="50" w:type="dxa"/>
              <w:left w:w="100" w:type="dxa"/>
            </w:tcMar>
            <w:vAlign w:val="center"/>
          </w:tcPr>
          <w:p w14:paraId="2AB0E417" w14:textId="77777777" w:rsidR="00D94455" w:rsidRDefault="00554B7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F2B0DB0"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B8EFC8" w14:textId="77777777" w:rsidR="00D94455" w:rsidRDefault="00D94455">
            <w:pPr>
              <w:spacing w:after="0"/>
              <w:ind w:left="135"/>
              <w:jc w:val="center"/>
            </w:pPr>
          </w:p>
        </w:tc>
        <w:tc>
          <w:tcPr>
            <w:tcW w:w="1607" w:type="dxa"/>
            <w:tcMar>
              <w:top w:w="50" w:type="dxa"/>
              <w:left w:w="100" w:type="dxa"/>
            </w:tcMar>
            <w:vAlign w:val="center"/>
          </w:tcPr>
          <w:p w14:paraId="7ED39322" w14:textId="77777777" w:rsidR="00D94455" w:rsidRDefault="00D94455">
            <w:pPr>
              <w:spacing w:after="0"/>
              <w:ind w:left="135"/>
              <w:jc w:val="center"/>
            </w:pPr>
          </w:p>
        </w:tc>
        <w:tc>
          <w:tcPr>
            <w:tcW w:w="1137" w:type="dxa"/>
            <w:tcMar>
              <w:top w:w="50" w:type="dxa"/>
              <w:left w:w="100" w:type="dxa"/>
            </w:tcMar>
            <w:vAlign w:val="center"/>
          </w:tcPr>
          <w:p w14:paraId="15C08A7F" w14:textId="77777777" w:rsidR="00D94455" w:rsidRDefault="00554B72">
            <w:pPr>
              <w:spacing w:after="0"/>
              <w:ind w:left="135"/>
              <w:rPr>
                <w:lang w:val="ru-RU"/>
              </w:rPr>
            </w:pPr>
            <w:r>
              <w:rPr>
                <w:lang w:val="ru-RU"/>
              </w:rPr>
              <w:t>21.09.23</w:t>
            </w:r>
          </w:p>
        </w:tc>
        <w:tc>
          <w:tcPr>
            <w:tcW w:w="1955" w:type="dxa"/>
            <w:tcMar>
              <w:top w:w="50" w:type="dxa"/>
              <w:left w:w="100" w:type="dxa"/>
            </w:tcMar>
            <w:vAlign w:val="center"/>
          </w:tcPr>
          <w:p w14:paraId="168DE974"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e</w:t>
              </w:r>
              <w:r w:rsidRPr="00554B72">
                <w:rPr>
                  <w:rFonts w:ascii="Times New Roman" w:hAnsi="Times New Roman"/>
                  <w:color w:val="0000FF"/>
                  <w:u w:val="single"/>
                  <w:lang w:val="ru-RU"/>
                </w:rPr>
                <w:t>8</w:t>
              </w:r>
              <w:r>
                <w:rPr>
                  <w:rFonts w:ascii="Times New Roman" w:hAnsi="Times New Roman"/>
                  <w:color w:val="0000FF"/>
                  <w:u w:val="single"/>
                </w:rPr>
                <w:t>a</w:t>
              </w:r>
            </w:hyperlink>
          </w:p>
        </w:tc>
      </w:tr>
      <w:tr w:rsidR="00D94455" w14:paraId="3F1FF574" w14:textId="77777777">
        <w:trPr>
          <w:trHeight w:val="144"/>
          <w:tblCellSpacing w:w="0" w:type="dxa"/>
        </w:trPr>
        <w:tc>
          <w:tcPr>
            <w:tcW w:w="366" w:type="dxa"/>
            <w:tcMar>
              <w:top w:w="50" w:type="dxa"/>
              <w:left w:w="100" w:type="dxa"/>
            </w:tcMar>
            <w:vAlign w:val="center"/>
          </w:tcPr>
          <w:p w14:paraId="406CD0DE" w14:textId="77777777" w:rsidR="00D94455" w:rsidRDefault="00554B72">
            <w:pPr>
              <w:spacing w:after="0"/>
            </w:pPr>
            <w:r>
              <w:rPr>
                <w:rFonts w:ascii="Times New Roman" w:hAnsi="Times New Roman"/>
                <w:color w:val="000000"/>
                <w:sz w:val="24"/>
              </w:rPr>
              <w:t>7</w:t>
            </w:r>
          </w:p>
        </w:tc>
        <w:tc>
          <w:tcPr>
            <w:tcW w:w="3344" w:type="dxa"/>
            <w:tcMar>
              <w:top w:w="50" w:type="dxa"/>
              <w:left w:w="100" w:type="dxa"/>
            </w:tcMar>
            <w:vAlign w:val="center"/>
          </w:tcPr>
          <w:p w14:paraId="2995B7B5" w14:textId="77777777" w:rsidR="00D94455" w:rsidRDefault="00554B7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FB5532C"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44B693" w14:textId="77777777" w:rsidR="00D94455" w:rsidRDefault="00D94455">
            <w:pPr>
              <w:spacing w:after="0"/>
              <w:ind w:left="135"/>
              <w:jc w:val="center"/>
            </w:pPr>
          </w:p>
        </w:tc>
        <w:tc>
          <w:tcPr>
            <w:tcW w:w="1607" w:type="dxa"/>
            <w:tcMar>
              <w:top w:w="50" w:type="dxa"/>
              <w:left w:w="100" w:type="dxa"/>
            </w:tcMar>
            <w:vAlign w:val="center"/>
          </w:tcPr>
          <w:p w14:paraId="591CD4FB" w14:textId="77777777" w:rsidR="00D94455" w:rsidRDefault="00D94455">
            <w:pPr>
              <w:spacing w:after="0"/>
              <w:ind w:left="135"/>
              <w:jc w:val="center"/>
            </w:pPr>
          </w:p>
        </w:tc>
        <w:tc>
          <w:tcPr>
            <w:tcW w:w="1137" w:type="dxa"/>
            <w:tcMar>
              <w:top w:w="50" w:type="dxa"/>
              <w:left w:w="100" w:type="dxa"/>
            </w:tcMar>
            <w:vAlign w:val="center"/>
          </w:tcPr>
          <w:p w14:paraId="42238823" w14:textId="77777777" w:rsidR="00D94455" w:rsidRDefault="00554B72">
            <w:pPr>
              <w:spacing w:after="0"/>
              <w:ind w:left="135"/>
              <w:rPr>
                <w:lang w:val="ru-RU"/>
              </w:rPr>
            </w:pPr>
            <w:r>
              <w:rPr>
                <w:lang w:val="ru-RU"/>
              </w:rPr>
              <w:t>26.09.23</w:t>
            </w:r>
          </w:p>
        </w:tc>
        <w:tc>
          <w:tcPr>
            <w:tcW w:w="1955" w:type="dxa"/>
            <w:tcMar>
              <w:top w:w="50" w:type="dxa"/>
              <w:left w:w="100" w:type="dxa"/>
            </w:tcMar>
            <w:vAlign w:val="center"/>
          </w:tcPr>
          <w:p w14:paraId="682A7038" w14:textId="77777777" w:rsidR="00D94455" w:rsidRDefault="00D94455">
            <w:pPr>
              <w:spacing w:after="0"/>
              <w:ind w:left="135"/>
            </w:pPr>
          </w:p>
        </w:tc>
      </w:tr>
      <w:tr w:rsidR="00D94455" w14:paraId="4CA16160" w14:textId="77777777">
        <w:trPr>
          <w:trHeight w:val="144"/>
          <w:tblCellSpacing w:w="0" w:type="dxa"/>
        </w:trPr>
        <w:tc>
          <w:tcPr>
            <w:tcW w:w="366" w:type="dxa"/>
            <w:tcMar>
              <w:top w:w="50" w:type="dxa"/>
              <w:left w:w="100" w:type="dxa"/>
            </w:tcMar>
            <w:vAlign w:val="center"/>
          </w:tcPr>
          <w:p w14:paraId="48182634" w14:textId="77777777" w:rsidR="00D94455" w:rsidRDefault="00554B72">
            <w:pPr>
              <w:spacing w:after="0"/>
            </w:pPr>
            <w:r>
              <w:rPr>
                <w:rFonts w:ascii="Times New Roman" w:hAnsi="Times New Roman"/>
                <w:color w:val="000000"/>
                <w:sz w:val="24"/>
              </w:rPr>
              <w:t>8</w:t>
            </w:r>
          </w:p>
        </w:tc>
        <w:tc>
          <w:tcPr>
            <w:tcW w:w="3344" w:type="dxa"/>
            <w:tcMar>
              <w:top w:w="50" w:type="dxa"/>
              <w:left w:w="100" w:type="dxa"/>
            </w:tcMar>
            <w:vAlign w:val="center"/>
          </w:tcPr>
          <w:p w14:paraId="617E622B" w14:textId="77777777" w:rsidR="00D94455" w:rsidRDefault="00554B7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888FE30"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8C46DC" w14:textId="77777777" w:rsidR="00D94455" w:rsidRDefault="00D94455">
            <w:pPr>
              <w:spacing w:after="0"/>
              <w:ind w:left="135"/>
              <w:jc w:val="center"/>
            </w:pPr>
          </w:p>
        </w:tc>
        <w:tc>
          <w:tcPr>
            <w:tcW w:w="1607" w:type="dxa"/>
            <w:tcMar>
              <w:top w:w="50" w:type="dxa"/>
              <w:left w:w="100" w:type="dxa"/>
            </w:tcMar>
            <w:vAlign w:val="center"/>
          </w:tcPr>
          <w:p w14:paraId="02875472" w14:textId="77777777" w:rsidR="00D94455" w:rsidRDefault="00D94455">
            <w:pPr>
              <w:spacing w:after="0"/>
              <w:ind w:left="135"/>
              <w:jc w:val="center"/>
            </w:pPr>
          </w:p>
        </w:tc>
        <w:tc>
          <w:tcPr>
            <w:tcW w:w="1137" w:type="dxa"/>
            <w:tcMar>
              <w:top w:w="50" w:type="dxa"/>
              <w:left w:w="100" w:type="dxa"/>
            </w:tcMar>
            <w:vAlign w:val="center"/>
          </w:tcPr>
          <w:p w14:paraId="1CBF49D2" w14:textId="77777777" w:rsidR="00D94455" w:rsidRDefault="00554B72">
            <w:pPr>
              <w:spacing w:after="0"/>
              <w:ind w:left="135"/>
              <w:rPr>
                <w:lang w:val="ru-RU"/>
              </w:rPr>
            </w:pPr>
            <w:r>
              <w:rPr>
                <w:lang w:val="ru-RU"/>
              </w:rPr>
              <w:t>28.09.23</w:t>
            </w:r>
          </w:p>
        </w:tc>
        <w:tc>
          <w:tcPr>
            <w:tcW w:w="1955" w:type="dxa"/>
            <w:tcMar>
              <w:top w:w="50" w:type="dxa"/>
              <w:left w:w="100" w:type="dxa"/>
            </w:tcMar>
            <w:vAlign w:val="center"/>
          </w:tcPr>
          <w:p w14:paraId="717FBDCD" w14:textId="77777777" w:rsidR="00D94455" w:rsidRDefault="00D94455">
            <w:pPr>
              <w:spacing w:after="0"/>
              <w:ind w:left="135"/>
            </w:pPr>
          </w:p>
        </w:tc>
      </w:tr>
      <w:tr w:rsidR="00D94455" w:rsidRPr="00F50DE4" w14:paraId="1BB43FF6" w14:textId="77777777">
        <w:trPr>
          <w:trHeight w:val="144"/>
          <w:tblCellSpacing w:w="0" w:type="dxa"/>
        </w:trPr>
        <w:tc>
          <w:tcPr>
            <w:tcW w:w="366" w:type="dxa"/>
            <w:tcMar>
              <w:top w:w="50" w:type="dxa"/>
              <w:left w:w="100" w:type="dxa"/>
            </w:tcMar>
            <w:vAlign w:val="center"/>
          </w:tcPr>
          <w:p w14:paraId="66217C1C" w14:textId="77777777" w:rsidR="00D94455" w:rsidRDefault="00554B72">
            <w:pPr>
              <w:spacing w:after="0"/>
            </w:pPr>
            <w:r>
              <w:rPr>
                <w:rFonts w:ascii="Times New Roman" w:hAnsi="Times New Roman"/>
                <w:color w:val="000000"/>
                <w:sz w:val="24"/>
              </w:rPr>
              <w:t>9</w:t>
            </w:r>
          </w:p>
        </w:tc>
        <w:tc>
          <w:tcPr>
            <w:tcW w:w="3344" w:type="dxa"/>
            <w:tcMar>
              <w:top w:w="50" w:type="dxa"/>
              <w:left w:w="100" w:type="dxa"/>
            </w:tcMar>
            <w:vAlign w:val="center"/>
          </w:tcPr>
          <w:p w14:paraId="2DA32F04" w14:textId="77777777" w:rsidR="00D94455" w:rsidRPr="00554B72" w:rsidRDefault="00554B72">
            <w:pPr>
              <w:spacing w:after="0"/>
              <w:ind w:left="135"/>
              <w:rPr>
                <w:lang w:val="ru-RU"/>
              </w:rPr>
            </w:pPr>
            <w:r w:rsidRPr="00554B7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84F750E"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4A9AAA" w14:textId="77777777" w:rsidR="00D94455" w:rsidRDefault="00D94455">
            <w:pPr>
              <w:spacing w:after="0"/>
              <w:ind w:left="135"/>
              <w:jc w:val="center"/>
            </w:pPr>
          </w:p>
        </w:tc>
        <w:tc>
          <w:tcPr>
            <w:tcW w:w="1607" w:type="dxa"/>
            <w:tcMar>
              <w:top w:w="50" w:type="dxa"/>
              <w:left w:w="100" w:type="dxa"/>
            </w:tcMar>
            <w:vAlign w:val="center"/>
          </w:tcPr>
          <w:p w14:paraId="081C39E9" w14:textId="77777777" w:rsidR="00D94455" w:rsidRDefault="00D94455">
            <w:pPr>
              <w:spacing w:after="0"/>
              <w:ind w:left="135"/>
              <w:jc w:val="center"/>
            </w:pPr>
          </w:p>
        </w:tc>
        <w:tc>
          <w:tcPr>
            <w:tcW w:w="1137" w:type="dxa"/>
            <w:tcMar>
              <w:top w:w="50" w:type="dxa"/>
              <w:left w:w="100" w:type="dxa"/>
            </w:tcMar>
            <w:vAlign w:val="center"/>
          </w:tcPr>
          <w:p w14:paraId="3DE6646E" w14:textId="77777777" w:rsidR="00D94455" w:rsidRDefault="00554B72">
            <w:pPr>
              <w:spacing w:after="0"/>
              <w:ind w:left="135"/>
              <w:rPr>
                <w:lang w:val="ru-RU"/>
              </w:rPr>
            </w:pPr>
            <w:r>
              <w:rPr>
                <w:lang w:val="ru-RU"/>
              </w:rPr>
              <w:t>03.10.23</w:t>
            </w:r>
          </w:p>
        </w:tc>
        <w:tc>
          <w:tcPr>
            <w:tcW w:w="1955" w:type="dxa"/>
            <w:tcMar>
              <w:top w:w="50" w:type="dxa"/>
              <w:left w:w="100" w:type="dxa"/>
            </w:tcMar>
            <w:vAlign w:val="center"/>
          </w:tcPr>
          <w:p w14:paraId="4AA7A00F"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1430</w:t>
              </w:r>
              <w:r>
                <w:rPr>
                  <w:rFonts w:ascii="Times New Roman" w:hAnsi="Times New Roman"/>
                  <w:color w:val="0000FF"/>
                  <w:u w:val="single"/>
                </w:rPr>
                <w:t>b</w:t>
              </w:r>
              <w:r w:rsidRPr="00554B72">
                <w:rPr>
                  <w:rFonts w:ascii="Times New Roman" w:hAnsi="Times New Roman"/>
                  <w:color w:val="0000FF"/>
                  <w:u w:val="single"/>
                  <w:lang w:val="ru-RU"/>
                </w:rPr>
                <w:t>0</w:t>
              </w:r>
            </w:hyperlink>
          </w:p>
        </w:tc>
      </w:tr>
      <w:tr w:rsidR="00D94455" w:rsidRPr="00F50DE4" w14:paraId="12FCA238" w14:textId="77777777">
        <w:trPr>
          <w:trHeight w:val="144"/>
          <w:tblCellSpacing w:w="0" w:type="dxa"/>
        </w:trPr>
        <w:tc>
          <w:tcPr>
            <w:tcW w:w="366" w:type="dxa"/>
            <w:tcMar>
              <w:top w:w="50" w:type="dxa"/>
              <w:left w:w="100" w:type="dxa"/>
            </w:tcMar>
            <w:vAlign w:val="center"/>
          </w:tcPr>
          <w:p w14:paraId="6D06720B" w14:textId="77777777" w:rsidR="00D94455" w:rsidRDefault="00554B72">
            <w:pPr>
              <w:spacing w:after="0"/>
            </w:pPr>
            <w:r>
              <w:rPr>
                <w:rFonts w:ascii="Times New Roman" w:hAnsi="Times New Roman"/>
                <w:color w:val="000000"/>
                <w:sz w:val="24"/>
              </w:rPr>
              <w:t>10</w:t>
            </w:r>
          </w:p>
        </w:tc>
        <w:tc>
          <w:tcPr>
            <w:tcW w:w="3344" w:type="dxa"/>
            <w:tcMar>
              <w:top w:w="50" w:type="dxa"/>
              <w:left w:w="100" w:type="dxa"/>
            </w:tcMar>
            <w:vAlign w:val="center"/>
          </w:tcPr>
          <w:p w14:paraId="2B51FA3F" w14:textId="77777777" w:rsidR="00D94455" w:rsidRDefault="00554B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2FA0C3F"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B479B1" w14:textId="77777777" w:rsidR="00D94455" w:rsidRDefault="00D94455">
            <w:pPr>
              <w:spacing w:after="0"/>
              <w:ind w:left="135"/>
              <w:jc w:val="center"/>
            </w:pPr>
          </w:p>
        </w:tc>
        <w:tc>
          <w:tcPr>
            <w:tcW w:w="1607" w:type="dxa"/>
            <w:tcMar>
              <w:top w:w="50" w:type="dxa"/>
              <w:left w:w="100" w:type="dxa"/>
            </w:tcMar>
            <w:vAlign w:val="center"/>
          </w:tcPr>
          <w:p w14:paraId="1FAD6CF9" w14:textId="77777777" w:rsidR="00D94455" w:rsidRDefault="00D94455">
            <w:pPr>
              <w:spacing w:after="0"/>
              <w:ind w:left="135"/>
              <w:jc w:val="center"/>
            </w:pPr>
          </w:p>
        </w:tc>
        <w:tc>
          <w:tcPr>
            <w:tcW w:w="1137" w:type="dxa"/>
            <w:tcMar>
              <w:top w:w="50" w:type="dxa"/>
              <w:left w:w="100" w:type="dxa"/>
            </w:tcMar>
            <w:vAlign w:val="center"/>
          </w:tcPr>
          <w:p w14:paraId="5B3A45A0" w14:textId="77777777" w:rsidR="00D94455" w:rsidRDefault="00554B72">
            <w:pPr>
              <w:spacing w:after="0"/>
              <w:ind w:left="135"/>
              <w:rPr>
                <w:lang w:val="ru-RU"/>
              </w:rPr>
            </w:pPr>
            <w:r>
              <w:rPr>
                <w:lang w:val="ru-RU"/>
              </w:rPr>
              <w:t>05.10.23</w:t>
            </w:r>
          </w:p>
        </w:tc>
        <w:tc>
          <w:tcPr>
            <w:tcW w:w="1955" w:type="dxa"/>
            <w:tcMar>
              <w:top w:w="50" w:type="dxa"/>
              <w:left w:w="100" w:type="dxa"/>
            </w:tcMar>
            <w:vAlign w:val="center"/>
          </w:tcPr>
          <w:p w14:paraId="658DFBAA"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ac</w:t>
              </w:r>
              <w:r w:rsidRPr="00554B72">
                <w:rPr>
                  <w:rFonts w:ascii="Times New Roman" w:hAnsi="Times New Roman"/>
                  <w:color w:val="0000FF"/>
                  <w:u w:val="single"/>
                  <w:lang w:val="ru-RU"/>
                </w:rPr>
                <w:t>0</w:t>
              </w:r>
            </w:hyperlink>
          </w:p>
        </w:tc>
      </w:tr>
      <w:tr w:rsidR="00D94455" w:rsidRPr="00F50DE4" w14:paraId="7A7E84C9" w14:textId="77777777">
        <w:trPr>
          <w:trHeight w:val="144"/>
          <w:tblCellSpacing w:w="0" w:type="dxa"/>
        </w:trPr>
        <w:tc>
          <w:tcPr>
            <w:tcW w:w="366" w:type="dxa"/>
            <w:tcMar>
              <w:top w:w="50" w:type="dxa"/>
              <w:left w:w="100" w:type="dxa"/>
            </w:tcMar>
            <w:vAlign w:val="center"/>
          </w:tcPr>
          <w:p w14:paraId="00E802AF" w14:textId="77777777" w:rsidR="00D94455" w:rsidRDefault="00554B72">
            <w:pPr>
              <w:spacing w:after="0"/>
            </w:pPr>
            <w:r>
              <w:rPr>
                <w:rFonts w:ascii="Times New Roman" w:hAnsi="Times New Roman"/>
                <w:color w:val="000000"/>
                <w:sz w:val="24"/>
              </w:rPr>
              <w:t>11</w:t>
            </w:r>
          </w:p>
        </w:tc>
        <w:tc>
          <w:tcPr>
            <w:tcW w:w="3344" w:type="dxa"/>
            <w:tcMar>
              <w:top w:w="50" w:type="dxa"/>
              <w:left w:w="100" w:type="dxa"/>
            </w:tcMar>
            <w:vAlign w:val="center"/>
          </w:tcPr>
          <w:p w14:paraId="5FBB99DC" w14:textId="77777777" w:rsidR="00D94455" w:rsidRDefault="00554B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B0A8628"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C98DCA" w14:textId="77777777" w:rsidR="00D94455" w:rsidRDefault="00D94455">
            <w:pPr>
              <w:spacing w:after="0"/>
              <w:ind w:left="135"/>
              <w:jc w:val="center"/>
            </w:pPr>
          </w:p>
        </w:tc>
        <w:tc>
          <w:tcPr>
            <w:tcW w:w="1607" w:type="dxa"/>
            <w:tcMar>
              <w:top w:w="50" w:type="dxa"/>
              <w:left w:w="100" w:type="dxa"/>
            </w:tcMar>
            <w:vAlign w:val="center"/>
          </w:tcPr>
          <w:p w14:paraId="58514F61" w14:textId="77777777" w:rsidR="00D94455" w:rsidRDefault="00D94455">
            <w:pPr>
              <w:spacing w:after="0"/>
              <w:ind w:left="135"/>
              <w:jc w:val="center"/>
            </w:pPr>
          </w:p>
        </w:tc>
        <w:tc>
          <w:tcPr>
            <w:tcW w:w="1137" w:type="dxa"/>
            <w:tcMar>
              <w:top w:w="50" w:type="dxa"/>
              <w:left w:w="100" w:type="dxa"/>
            </w:tcMar>
            <w:vAlign w:val="center"/>
          </w:tcPr>
          <w:p w14:paraId="425F23A4" w14:textId="77777777" w:rsidR="00D94455" w:rsidRDefault="00554B72">
            <w:pPr>
              <w:spacing w:after="0"/>
              <w:ind w:left="135"/>
              <w:rPr>
                <w:lang w:val="ru-RU"/>
              </w:rPr>
            </w:pPr>
            <w:r>
              <w:rPr>
                <w:lang w:val="ru-RU"/>
              </w:rPr>
              <w:t>10.10.23</w:t>
            </w:r>
          </w:p>
        </w:tc>
        <w:tc>
          <w:tcPr>
            <w:tcW w:w="1955" w:type="dxa"/>
            <w:tcMar>
              <w:top w:w="50" w:type="dxa"/>
              <w:left w:w="100" w:type="dxa"/>
            </w:tcMar>
            <w:vAlign w:val="center"/>
          </w:tcPr>
          <w:p w14:paraId="56E71787"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ac</w:t>
              </w:r>
              <w:r w:rsidRPr="00554B72">
                <w:rPr>
                  <w:rFonts w:ascii="Times New Roman" w:hAnsi="Times New Roman"/>
                  <w:color w:val="0000FF"/>
                  <w:u w:val="single"/>
                  <w:lang w:val="ru-RU"/>
                </w:rPr>
                <w:t>0</w:t>
              </w:r>
            </w:hyperlink>
          </w:p>
        </w:tc>
      </w:tr>
      <w:tr w:rsidR="00D94455" w:rsidRPr="00F50DE4" w14:paraId="71DDE32C" w14:textId="77777777">
        <w:trPr>
          <w:trHeight w:val="144"/>
          <w:tblCellSpacing w:w="0" w:type="dxa"/>
        </w:trPr>
        <w:tc>
          <w:tcPr>
            <w:tcW w:w="366" w:type="dxa"/>
            <w:tcMar>
              <w:top w:w="50" w:type="dxa"/>
              <w:left w:w="100" w:type="dxa"/>
            </w:tcMar>
            <w:vAlign w:val="center"/>
          </w:tcPr>
          <w:p w14:paraId="62B8FEB1" w14:textId="77777777" w:rsidR="00D94455" w:rsidRDefault="00554B72">
            <w:pPr>
              <w:spacing w:after="0"/>
            </w:pPr>
            <w:r>
              <w:rPr>
                <w:rFonts w:ascii="Times New Roman" w:hAnsi="Times New Roman"/>
                <w:color w:val="000000"/>
                <w:sz w:val="24"/>
              </w:rPr>
              <w:t>12</w:t>
            </w:r>
          </w:p>
        </w:tc>
        <w:tc>
          <w:tcPr>
            <w:tcW w:w="3344" w:type="dxa"/>
            <w:tcMar>
              <w:top w:w="50" w:type="dxa"/>
              <w:left w:w="100" w:type="dxa"/>
            </w:tcMar>
            <w:vAlign w:val="center"/>
          </w:tcPr>
          <w:p w14:paraId="6E0FA6E3" w14:textId="77777777" w:rsidR="00D94455" w:rsidRDefault="00554B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9824374"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62B60C" w14:textId="77777777" w:rsidR="00D94455" w:rsidRDefault="00D94455">
            <w:pPr>
              <w:spacing w:after="0"/>
              <w:ind w:left="135"/>
              <w:jc w:val="center"/>
            </w:pPr>
          </w:p>
        </w:tc>
        <w:tc>
          <w:tcPr>
            <w:tcW w:w="1607" w:type="dxa"/>
            <w:tcMar>
              <w:top w:w="50" w:type="dxa"/>
              <w:left w:w="100" w:type="dxa"/>
            </w:tcMar>
            <w:vAlign w:val="center"/>
          </w:tcPr>
          <w:p w14:paraId="76EEBC54" w14:textId="77777777" w:rsidR="00D94455" w:rsidRDefault="00D94455">
            <w:pPr>
              <w:spacing w:after="0"/>
              <w:ind w:left="135"/>
              <w:jc w:val="center"/>
            </w:pPr>
          </w:p>
        </w:tc>
        <w:tc>
          <w:tcPr>
            <w:tcW w:w="1137" w:type="dxa"/>
            <w:tcMar>
              <w:top w:w="50" w:type="dxa"/>
              <w:left w:w="100" w:type="dxa"/>
            </w:tcMar>
            <w:vAlign w:val="center"/>
          </w:tcPr>
          <w:p w14:paraId="3FBBD7C7" w14:textId="77777777" w:rsidR="00D94455" w:rsidRDefault="00554B72">
            <w:pPr>
              <w:spacing w:after="0"/>
              <w:ind w:left="135"/>
              <w:rPr>
                <w:lang w:val="ru-RU"/>
              </w:rPr>
            </w:pPr>
            <w:r>
              <w:rPr>
                <w:lang w:val="ru-RU"/>
              </w:rPr>
              <w:t>12.10.23</w:t>
            </w:r>
          </w:p>
        </w:tc>
        <w:tc>
          <w:tcPr>
            <w:tcW w:w="1955" w:type="dxa"/>
            <w:tcMar>
              <w:top w:w="50" w:type="dxa"/>
              <w:left w:w="100" w:type="dxa"/>
            </w:tcMar>
            <w:vAlign w:val="center"/>
          </w:tcPr>
          <w:p w14:paraId="2451D179"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ac</w:t>
              </w:r>
              <w:r w:rsidRPr="00554B72">
                <w:rPr>
                  <w:rFonts w:ascii="Times New Roman" w:hAnsi="Times New Roman"/>
                  <w:color w:val="0000FF"/>
                  <w:u w:val="single"/>
                  <w:lang w:val="ru-RU"/>
                </w:rPr>
                <w:t>0</w:t>
              </w:r>
            </w:hyperlink>
          </w:p>
        </w:tc>
      </w:tr>
      <w:tr w:rsidR="00D94455" w:rsidRPr="00F50DE4" w14:paraId="2B9E3CB6" w14:textId="77777777">
        <w:trPr>
          <w:trHeight w:val="144"/>
          <w:tblCellSpacing w:w="0" w:type="dxa"/>
        </w:trPr>
        <w:tc>
          <w:tcPr>
            <w:tcW w:w="366" w:type="dxa"/>
            <w:tcMar>
              <w:top w:w="50" w:type="dxa"/>
              <w:left w:w="100" w:type="dxa"/>
            </w:tcMar>
            <w:vAlign w:val="center"/>
          </w:tcPr>
          <w:p w14:paraId="6861157B" w14:textId="77777777" w:rsidR="00D94455" w:rsidRDefault="00554B72">
            <w:pPr>
              <w:spacing w:after="0"/>
            </w:pPr>
            <w:r>
              <w:rPr>
                <w:rFonts w:ascii="Times New Roman" w:hAnsi="Times New Roman"/>
                <w:color w:val="000000"/>
                <w:sz w:val="24"/>
              </w:rPr>
              <w:t>13</w:t>
            </w:r>
          </w:p>
        </w:tc>
        <w:tc>
          <w:tcPr>
            <w:tcW w:w="3344" w:type="dxa"/>
            <w:tcMar>
              <w:top w:w="50" w:type="dxa"/>
              <w:left w:w="100" w:type="dxa"/>
            </w:tcMar>
            <w:vAlign w:val="center"/>
          </w:tcPr>
          <w:p w14:paraId="6F81EB51" w14:textId="77777777" w:rsidR="00D94455" w:rsidRDefault="00554B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62D883F"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D0C29B" w14:textId="77777777" w:rsidR="00D94455" w:rsidRDefault="00D94455">
            <w:pPr>
              <w:spacing w:after="0"/>
              <w:ind w:left="135"/>
              <w:jc w:val="center"/>
            </w:pPr>
          </w:p>
        </w:tc>
        <w:tc>
          <w:tcPr>
            <w:tcW w:w="1607" w:type="dxa"/>
            <w:tcMar>
              <w:top w:w="50" w:type="dxa"/>
              <w:left w:w="100" w:type="dxa"/>
            </w:tcMar>
            <w:vAlign w:val="center"/>
          </w:tcPr>
          <w:p w14:paraId="12C6BFD4" w14:textId="77777777" w:rsidR="00D94455" w:rsidRDefault="00D94455">
            <w:pPr>
              <w:spacing w:after="0"/>
              <w:ind w:left="135"/>
              <w:jc w:val="center"/>
            </w:pPr>
          </w:p>
        </w:tc>
        <w:tc>
          <w:tcPr>
            <w:tcW w:w="1137" w:type="dxa"/>
            <w:tcMar>
              <w:top w:w="50" w:type="dxa"/>
              <w:left w:w="100" w:type="dxa"/>
            </w:tcMar>
            <w:vAlign w:val="center"/>
          </w:tcPr>
          <w:p w14:paraId="6DB9E3E2" w14:textId="77777777" w:rsidR="00D94455" w:rsidRDefault="00554B72">
            <w:pPr>
              <w:spacing w:after="0"/>
              <w:ind w:left="135"/>
              <w:rPr>
                <w:lang w:val="ru-RU"/>
              </w:rPr>
            </w:pPr>
            <w:r>
              <w:rPr>
                <w:lang w:val="ru-RU"/>
              </w:rPr>
              <w:t>17.10.23</w:t>
            </w:r>
          </w:p>
        </w:tc>
        <w:tc>
          <w:tcPr>
            <w:tcW w:w="1955" w:type="dxa"/>
            <w:tcMar>
              <w:top w:w="50" w:type="dxa"/>
              <w:left w:w="100" w:type="dxa"/>
            </w:tcMar>
            <w:vAlign w:val="center"/>
          </w:tcPr>
          <w:p w14:paraId="0F6833F7"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ac</w:t>
              </w:r>
              <w:r w:rsidRPr="00554B72">
                <w:rPr>
                  <w:rFonts w:ascii="Times New Roman" w:hAnsi="Times New Roman"/>
                  <w:color w:val="0000FF"/>
                  <w:u w:val="single"/>
                  <w:lang w:val="ru-RU"/>
                </w:rPr>
                <w:t>0</w:t>
              </w:r>
            </w:hyperlink>
          </w:p>
        </w:tc>
      </w:tr>
      <w:tr w:rsidR="00D94455" w:rsidRPr="00F50DE4" w14:paraId="4DA3AA86" w14:textId="77777777">
        <w:trPr>
          <w:trHeight w:val="144"/>
          <w:tblCellSpacing w:w="0" w:type="dxa"/>
        </w:trPr>
        <w:tc>
          <w:tcPr>
            <w:tcW w:w="366" w:type="dxa"/>
            <w:tcMar>
              <w:top w:w="50" w:type="dxa"/>
              <w:left w:w="100" w:type="dxa"/>
            </w:tcMar>
            <w:vAlign w:val="center"/>
          </w:tcPr>
          <w:p w14:paraId="708BCB82" w14:textId="77777777" w:rsidR="00D94455" w:rsidRDefault="00554B72">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E0B3FAD" w14:textId="77777777" w:rsidR="00D94455" w:rsidRPr="00554B72" w:rsidRDefault="00554B72">
            <w:pPr>
              <w:spacing w:after="0"/>
              <w:ind w:left="135"/>
              <w:rPr>
                <w:lang w:val="ru-RU"/>
              </w:rPr>
            </w:pPr>
            <w:r w:rsidRPr="00554B7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09696A7"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1E7775" w14:textId="77777777" w:rsidR="00D94455" w:rsidRDefault="00D94455">
            <w:pPr>
              <w:spacing w:after="0"/>
              <w:ind w:left="135"/>
              <w:jc w:val="center"/>
            </w:pPr>
          </w:p>
        </w:tc>
        <w:tc>
          <w:tcPr>
            <w:tcW w:w="1607" w:type="dxa"/>
            <w:tcMar>
              <w:top w:w="50" w:type="dxa"/>
              <w:left w:w="100" w:type="dxa"/>
            </w:tcMar>
            <w:vAlign w:val="center"/>
          </w:tcPr>
          <w:p w14:paraId="77D9A7D4" w14:textId="77777777" w:rsidR="00D94455" w:rsidRDefault="00D94455">
            <w:pPr>
              <w:spacing w:after="0"/>
              <w:ind w:left="135"/>
              <w:jc w:val="center"/>
            </w:pPr>
          </w:p>
        </w:tc>
        <w:tc>
          <w:tcPr>
            <w:tcW w:w="1137" w:type="dxa"/>
            <w:tcMar>
              <w:top w:w="50" w:type="dxa"/>
              <w:left w:w="100" w:type="dxa"/>
            </w:tcMar>
            <w:vAlign w:val="center"/>
          </w:tcPr>
          <w:p w14:paraId="74087888" w14:textId="77777777" w:rsidR="00D94455" w:rsidRDefault="00554B72">
            <w:pPr>
              <w:spacing w:after="0"/>
              <w:ind w:left="135"/>
              <w:rPr>
                <w:lang w:val="ru-RU"/>
              </w:rPr>
            </w:pPr>
            <w:r>
              <w:rPr>
                <w:lang w:val="ru-RU"/>
              </w:rPr>
              <w:t>19.10.23</w:t>
            </w:r>
          </w:p>
        </w:tc>
        <w:tc>
          <w:tcPr>
            <w:tcW w:w="1955" w:type="dxa"/>
            <w:tcMar>
              <w:top w:w="50" w:type="dxa"/>
              <w:left w:w="100" w:type="dxa"/>
            </w:tcMar>
            <w:vAlign w:val="center"/>
          </w:tcPr>
          <w:p w14:paraId="0404F7D0"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142</w:t>
              </w:r>
              <w:r>
                <w:rPr>
                  <w:rFonts w:ascii="Times New Roman" w:hAnsi="Times New Roman"/>
                  <w:color w:val="0000FF"/>
                  <w:u w:val="single"/>
                </w:rPr>
                <w:t>c</w:t>
              </w:r>
              <w:r w:rsidRPr="00554B72">
                <w:rPr>
                  <w:rFonts w:ascii="Times New Roman" w:hAnsi="Times New Roman"/>
                  <w:color w:val="0000FF"/>
                  <w:u w:val="single"/>
                  <w:lang w:val="ru-RU"/>
                </w:rPr>
                <w:t>3</w:t>
              </w:r>
              <w:r>
                <w:rPr>
                  <w:rFonts w:ascii="Times New Roman" w:hAnsi="Times New Roman"/>
                  <w:color w:val="0000FF"/>
                  <w:u w:val="single"/>
                </w:rPr>
                <w:t>c</w:t>
              </w:r>
            </w:hyperlink>
          </w:p>
        </w:tc>
      </w:tr>
      <w:tr w:rsidR="00D94455" w14:paraId="0282E084" w14:textId="77777777">
        <w:trPr>
          <w:trHeight w:val="144"/>
          <w:tblCellSpacing w:w="0" w:type="dxa"/>
        </w:trPr>
        <w:tc>
          <w:tcPr>
            <w:tcW w:w="366" w:type="dxa"/>
            <w:tcMar>
              <w:top w:w="50" w:type="dxa"/>
              <w:left w:w="100" w:type="dxa"/>
            </w:tcMar>
            <w:vAlign w:val="center"/>
          </w:tcPr>
          <w:p w14:paraId="1AD1A6DB" w14:textId="77777777" w:rsidR="00D94455" w:rsidRDefault="00554B72">
            <w:pPr>
              <w:spacing w:after="0"/>
            </w:pPr>
            <w:r>
              <w:rPr>
                <w:rFonts w:ascii="Times New Roman" w:hAnsi="Times New Roman"/>
                <w:color w:val="000000"/>
                <w:sz w:val="24"/>
              </w:rPr>
              <w:t>15</w:t>
            </w:r>
          </w:p>
        </w:tc>
        <w:tc>
          <w:tcPr>
            <w:tcW w:w="3344" w:type="dxa"/>
            <w:tcMar>
              <w:top w:w="50" w:type="dxa"/>
              <w:left w:w="100" w:type="dxa"/>
            </w:tcMar>
            <w:vAlign w:val="center"/>
          </w:tcPr>
          <w:p w14:paraId="77FAE0AB" w14:textId="77777777" w:rsidR="00D94455" w:rsidRPr="00554B72" w:rsidRDefault="00554B72">
            <w:pPr>
              <w:spacing w:after="0"/>
              <w:ind w:left="135"/>
              <w:rPr>
                <w:lang w:val="ru-RU"/>
              </w:rPr>
            </w:pPr>
            <w:r w:rsidRPr="00554B7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E89FA67"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582C0B" w14:textId="77777777" w:rsidR="00D94455" w:rsidRDefault="00D94455">
            <w:pPr>
              <w:spacing w:after="0"/>
              <w:ind w:left="135"/>
              <w:jc w:val="center"/>
            </w:pPr>
          </w:p>
        </w:tc>
        <w:tc>
          <w:tcPr>
            <w:tcW w:w="1607" w:type="dxa"/>
            <w:tcMar>
              <w:top w:w="50" w:type="dxa"/>
              <w:left w:w="100" w:type="dxa"/>
            </w:tcMar>
            <w:vAlign w:val="center"/>
          </w:tcPr>
          <w:p w14:paraId="579E67C1" w14:textId="77777777" w:rsidR="00D94455" w:rsidRDefault="00D94455">
            <w:pPr>
              <w:spacing w:after="0"/>
              <w:ind w:left="135"/>
              <w:jc w:val="center"/>
            </w:pPr>
          </w:p>
        </w:tc>
        <w:tc>
          <w:tcPr>
            <w:tcW w:w="1137" w:type="dxa"/>
            <w:tcMar>
              <w:top w:w="50" w:type="dxa"/>
              <w:left w:w="100" w:type="dxa"/>
            </w:tcMar>
            <w:vAlign w:val="center"/>
          </w:tcPr>
          <w:p w14:paraId="72FF3512" w14:textId="77777777" w:rsidR="00D94455" w:rsidRDefault="00554B72">
            <w:pPr>
              <w:spacing w:after="0"/>
              <w:ind w:left="135"/>
              <w:rPr>
                <w:lang w:val="ru-RU"/>
              </w:rPr>
            </w:pPr>
            <w:r>
              <w:rPr>
                <w:lang w:val="ru-RU"/>
              </w:rPr>
              <w:t>24.10.23</w:t>
            </w:r>
          </w:p>
        </w:tc>
        <w:tc>
          <w:tcPr>
            <w:tcW w:w="1955" w:type="dxa"/>
            <w:tcMar>
              <w:top w:w="50" w:type="dxa"/>
              <w:left w:w="100" w:type="dxa"/>
            </w:tcMar>
            <w:vAlign w:val="center"/>
          </w:tcPr>
          <w:p w14:paraId="43A3EB33" w14:textId="77777777" w:rsidR="00D94455" w:rsidRDefault="00D94455">
            <w:pPr>
              <w:spacing w:after="0"/>
              <w:ind w:left="135"/>
            </w:pPr>
          </w:p>
        </w:tc>
      </w:tr>
      <w:tr w:rsidR="00D94455" w:rsidRPr="00F50DE4" w14:paraId="488F3DDA" w14:textId="77777777">
        <w:trPr>
          <w:trHeight w:val="144"/>
          <w:tblCellSpacing w:w="0" w:type="dxa"/>
        </w:trPr>
        <w:tc>
          <w:tcPr>
            <w:tcW w:w="366" w:type="dxa"/>
            <w:tcMar>
              <w:top w:w="50" w:type="dxa"/>
              <w:left w:w="100" w:type="dxa"/>
            </w:tcMar>
            <w:vAlign w:val="center"/>
          </w:tcPr>
          <w:p w14:paraId="71EBEB63" w14:textId="77777777" w:rsidR="00D94455" w:rsidRDefault="00554B72">
            <w:pPr>
              <w:spacing w:after="0"/>
            </w:pPr>
            <w:r>
              <w:rPr>
                <w:rFonts w:ascii="Times New Roman" w:hAnsi="Times New Roman"/>
                <w:color w:val="000000"/>
                <w:sz w:val="24"/>
              </w:rPr>
              <w:t>16</w:t>
            </w:r>
          </w:p>
        </w:tc>
        <w:tc>
          <w:tcPr>
            <w:tcW w:w="3344" w:type="dxa"/>
            <w:tcMar>
              <w:top w:w="50" w:type="dxa"/>
              <w:left w:w="100" w:type="dxa"/>
            </w:tcMar>
            <w:vAlign w:val="center"/>
          </w:tcPr>
          <w:p w14:paraId="02B22118" w14:textId="77777777" w:rsidR="00D94455" w:rsidRPr="00554B72" w:rsidRDefault="00554B72">
            <w:pPr>
              <w:spacing w:after="0"/>
              <w:ind w:left="135"/>
              <w:rPr>
                <w:lang w:val="ru-RU"/>
              </w:rPr>
            </w:pPr>
            <w:r w:rsidRPr="00554B7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06AC3DF6"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1A83D" w14:textId="77777777" w:rsidR="00D94455" w:rsidRDefault="00554B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2FFA87" w14:textId="77777777" w:rsidR="00D94455" w:rsidRDefault="00D94455">
            <w:pPr>
              <w:spacing w:after="0"/>
              <w:ind w:left="135"/>
              <w:jc w:val="center"/>
            </w:pPr>
          </w:p>
        </w:tc>
        <w:tc>
          <w:tcPr>
            <w:tcW w:w="1137" w:type="dxa"/>
            <w:tcMar>
              <w:top w:w="50" w:type="dxa"/>
              <w:left w:w="100" w:type="dxa"/>
            </w:tcMar>
            <w:vAlign w:val="center"/>
          </w:tcPr>
          <w:p w14:paraId="51AAD77C" w14:textId="77777777" w:rsidR="00D94455" w:rsidRDefault="00554B72">
            <w:pPr>
              <w:spacing w:after="0"/>
              <w:ind w:left="135"/>
              <w:rPr>
                <w:lang w:val="ru-RU"/>
              </w:rPr>
            </w:pPr>
            <w:r>
              <w:rPr>
                <w:lang w:val="ru-RU"/>
              </w:rPr>
              <w:t>26.10.23</w:t>
            </w:r>
          </w:p>
        </w:tc>
        <w:tc>
          <w:tcPr>
            <w:tcW w:w="1955" w:type="dxa"/>
            <w:tcMar>
              <w:top w:w="50" w:type="dxa"/>
              <w:left w:w="100" w:type="dxa"/>
            </w:tcMar>
            <w:vAlign w:val="center"/>
          </w:tcPr>
          <w:p w14:paraId="22198851"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14392</w:t>
              </w:r>
              <w:r>
                <w:rPr>
                  <w:rFonts w:ascii="Times New Roman" w:hAnsi="Times New Roman"/>
                  <w:color w:val="0000FF"/>
                  <w:u w:val="single"/>
                </w:rPr>
                <w:t>a</w:t>
              </w:r>
            </w:hyperlink>
          </w:p>
        </w:tc>
      </w:tr>
      <w:tr w:rsidR="00D94455" w:rsidRPr="00F50DE4" w14:paraId="7CB05944" w14:textId="77777777">
        <w:trPr>
          <w:trHeight w:val="144"/>
          <w:tblCellSpacing w:w="0" w:type="dxa"/>
        </w:trPr>
        <w:tc>
          <w:tcPr>
            <w:tcW w:w="366" w:type="dxa"/>
            <w:tcMar>
              <w:top w:w="50" w:type="dxa"/>
              <w:left w:w="100" w:type="dxa"/>
            </w:tcMar>
            <w:vAlign w:val="center"/>
          </w:tcPr>
          <w:p w14:paraId="3A44B767" w14:textId="77777777" w:rsidR="00D94455" w:rsidRDefault="00554B72">
            <w:pPr>
              <w:spacing w:after="0"/>
            </w:pPr>
            <w:r>
              <w:rPr>
                <w:rFonts w:ascii="Times New Roman" w:hAnsi="Times New Roman"/>
                <w:color w:val="000000"/>
                <w:sz w:val="24"/>
              </w:rPr>
              <w:t>17</w:t>
            </w:r>
          </w:p>
        </w:tc>
        <w:tc>
          <w:tcPr>
            <w:tcW w:w="3344" w:type="dxa"/>
            <w:tcMar>
              <w:top w:w="50" w:type="dxa"/>
              <w:left w:w="100" w:type="dxa"/>
            </w:tcMar>
            <w:vAlign w:val="center"/>
          </w:tcPr>
          <w:p w14:paraId="793CB0C6" w14:textId="77777777" w:rsidR="00D94455" w:rsidRDefault="00554B7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28568B46"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9D346" w14:textId="77777777" w:rsidR="00D94455" w:rsidRDefault="00D94455">
            <w:pPr>
              <w:spacing w:after="0"/>
              <w:ind w:left="135"/>
              <w:jc w:val="center"/>
            </w:pPr>
          </w:p>
        </w:tc>
        <w:tc>
          <w:tcPr>
            <w:tcW w:w="1607" w:type="dxa"/>
            <w:tcMar>
              <w:top w:w="50" w:type="dxa"/>
              <w:left w:w="100" w:type="dxa"/>
            </w:tcMar>
            <w:vAlign w:val="center"/>
          </w:tcPr>
          <w:p w14:paraId="2E9AEBEA" w14:textId="77777777" w:rsidR="00D94455" w:rsidRDefault="00D94455">
            <w:pPr>
              <w:spacing w:after="0"/>
              <w:ind w:left="135"/>
              <w:jc w:val="center"/>
            </w:pPr>
          </w:p>
        </w:tc>
        <w:tc>
          <w:tcPr>
            <w:tcW w:w="1137" w:type="dxa"/>
            <w:tcMar>
              <w:top w:w="50" w:type="dxa"/>
              <w:left w:w="100" w:type="dxa"/>
            </w:tcMar>
            <w:vAlign w:val="center"/>
          </w:tcPr>
          <w:p w14:paraId="08592E6D" w14:textId="77777777" w:rsidR="00D94455" w:rsidRDefault="00554B72">
            <w:pPr>
              <w:spacing w:after="0"/>
              <w:ind w:left="135"/>
              <w:rPr>
                <w:lang w:val="ru-RU"/>
              </w:rPr>
            </w:pPr>
            <w:r>
              <w:rPr>
                <w:lang w:val="ru-RU"/>
              </w:rPr>
              <w:t>07.11.23</w:t>
            </w:r>
          </w:p>
        </w:tc>
        <w:tc>
          <w:tcPr>
            <w:tcW w:w="1955" w:type="dxa"/>
            <w:tcMar>
              <w:top w:w="50" w:type="dxa"/>
              <w:left w:w="100" w:type="dxa"/>
            </w:tcMar>
            <w:vAlign w:val="center"/>
          </w:tcPr>
          <w:p w14:paraId="6056CAD6"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143</w:t>
              </w:r>
              <w:r>
                <w:rPr>
                  <w:rFonts w:ascii="Times New Roman" w:hAnsi="Times New Roman"/>
                  <w:color w:val="0000FF"/>
                  <w:u w:val="single"/>
                </w:rPr>
                <w:t>ab</w:t>
              </w:r>
              <w:r w:rsidRPr="00554B72">
                <w:rPr>
                  <w:rFonts w:ascii="Times New Roman" w:hAnsi="Times New Roman"/>
                  <w:color w:val="0000FF"/>
                  <w:u w:val="single"/>
                  <w:lang w:val="ru-RU"/>
                </w:rPr>
                <w:t>0</w:t>
              </w:r>
            </w:hyperlink>
          </w:p>
        </w:tc>
      </w:tr>
      <w:tr w:rsidR="00D94455" w:rsidRPr="00F50DE4" w14:paraId="7040201A" w14:textId="77777777">
        <w:trPr>
          <w:trHeight w:val="144"/>
          <w:tblCellSpacing w:w="0" w:type="dxa"/>
        </w:trPr>
        <w:tc>
          <w:tcPr>
            <w:tcW w:w="366" w:type="dxa"/>
            <w:tcMar>
              <w:top w:w="50" w:type="dxa"/>
              <w:left w:w="100" w:type="dxa"/>
            </w:tcMar>
            <w:vAlign w:val="center"/>
          </w:tcPr>
          <w:p w14:paraId="145D8AA1" w14:textId="77777777" w:rsidR="00D94455" w:rsidRDefault="00554B72">
            <w:pPr>
              <w:spacing w:after="0"/>
            </w:pPr>
            <w:r>
              <w:rPr>
                <w:rFonts w:ascii="Times New Roman" w:hAnsi="Times New Roman"/>
                <w:color w:val="000000"/>
                <w:sz w:val="24"/>
              </w:rPr>
              <w:t>18</w:t>
            </w:r>
          </w:p>
        </w:tc>
        <w:tc>
          <w:tcPr>
            <w:tcW w:w="3344" w:type="dxa"/>
            <w:tcMar>
              <w:top w:w="50" w:type="dxa"/>
              <w:left w:w="100" w:type="dxa"/>
            </w:tcMar>
            <w:vAlign w:val="center"/>
          </w:tcPr>
          <w:p w14:paraId="639BFEF4" w14:textId="77777777" w:rsidR="00D94455" w:rsidRDefault="00554B7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290C6E1"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2AA9B0" w14:textId="77777777" w:rsidR="00D94455" w:rsidRDefault="00D94455">
            <w:pPr>
              <w:spacing w:after="0"/>
              <w:ind w:left="135"/>
              <w:jc w:val="center"/>
            </w:pPr>
          </w:p>
        </w:tc>
        <w:tc>
          <w:tcPr>
            <w:tcW w:w="1607" w:type="dxa"/>
            <w:tcMar>
              <w:top w:w="50" w:type="dxa"/>
              <w:left w:w="100" w:type="dxa"/>
            </w:tcMar>
            <w:vAlign w:val="center"/>
          </w:tcPr>
          <w:p w14:paraId="7ABC99D4" w14:textId="77777777" w:rsidR="00D94455" w:rsidRDefault="00D94455">
            <w:pPr>
              <w:spacing w:after="0"/>
              <w:ind w:left="135"/>
              <w:jc w:val="center"/>
            </w:pPr>
          </w:p>
        </w:tc>
        <w:tc>
          <w:tcPr>
            <w:tcW w:w="1137" w:type="dxa"/>
            <w:tcMar>
              <w:top w:w="50" w:type="dxa"/>
              <w:left w:w="100" w:type="dxa"/>
            </w:tcMar>
            <w:vAlign w:val="center"/>
          </w:tcPr>
          <w:p w14:paraId="30665280" w14:textId="77777777" w:rsidR="00D94455" w:rsidRDefault="00554B72">
            <w:pPr>
              <w:spacing w:after="0"/>
              <w:ind w:left="135"/>
              <w:rPr>
                <w:lang w:val="ru-RU"/>
              </w:rPr>
            </w:pPr>
            <w:r>
              <w:rPr>
                <w:lang w:val="ru-RU"/>
              </w:rPr>
              <w:t>09.11.23</w:t>
            </w:r>
          </w:p>
        </w:tc>
        <w:tc>
          <w:tcPr>
            <w:tcW w:w="1955" w:type="dxa"/>
            <w:tcMar>
              <w:top w:w="50" w:type="dxa"/>
              <w:left w:w="100" w:type="dxa"/>
            </w:tcMar>
            <w:vAlign w:val="center"/>
          </w:tcPr>
          <w:p w14:paraId="6077D556"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143</w:t>
              </w:r>
              <w:r>
                <w:rPr>
                  <w:rFonts w:ascii="Times New Roman" w:hAnsi="Times New Roman"/>
                  <w:color w:val="0000FF"/>
                  <w:u w:val="single"/>
                </w:rPr>
                <w:t>de</w:t>
              </w:r>
              <w:r w:rsidRPr="00554B72">
                <w:rPr>
                  <w:rFonts w:ascii="Times New Roman" w:hAnsi="Times New Roman"/>
                  <w:color w:val="0000FF"/>
                  <w:u w:val="single"/>
                  <w:lang w:val="ru-RU"/>
                </w:rPr>
                <w:t>4</w:t>
              </w:r>
            </w:hyperlink>
          </w:p>
        </w:tc>
      </w:tr>
      <w:tr w:rsidR="00D94455" w14:paraId="097A381D" w14:textId="77777777">
        <w:trPr>
          <w:trHeight w:val="144"/>
          <w:tblCellSpacing w:w="0" w:type="dxa"/>
        </w:trPr>
        <w:tc>
          <w:tcPr>
            <w:tcW w:w="366" w:type="dxa"/>
            <w:tcMar>
              <w:top w:w="50" w:type="dxa"/>
              <w:left w:w="100" w:type="dxa"/>
            </w:tcMar>
            <w:vAlign w:val="center"/>
          </w:tcPr>
          <w:p w14:paraId="671C79CF" w14:textId="77777777" w:rsidR="00D94455" w:rsidRDefault="00554B72">
            <w:pPr>
              <w:spacing w:after="0"/>
            </w:pPr>
            <w:r>
              <w:rPr>
                <w:rFonts w:ascii="Times New Roman" w:hAnsi="Times New Roman"/>
                <w:color w:val="000000"/>
                <w:sz w:val="24"/>
              </w:rPr>
              <w:t>19</w:t>
            </w:r>
          </w:p>
        </w:tc>
        <w:tc>
          <w:tcPr>
            <w:tcW w:w="3344" w:type="dxa"/>
            <w:tcMar>
              <w:top w:w="50" w:type="dxa"/>
              <w:left w:w="100" w:type="dxa"/>
            </w:tcMar>
            <w:vAlign w:val="center"/>
          </w:tcPr>
          <w:p w14:paraId="4A79D77C" w14:textId="77777777" w:rsidR="00D94455" w:rsidRDefault="00554B7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3F4C8F5B"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2471B1" w14:textId="77777777" w:rsidR="00D94455" w:rsidRDefault="00D94455">
            <w:pPr>
              <w:spacing w:after="0"/>
              <w:ind w:left="135"/>
              <w:jc w:val="center"/>
            </w:pPr>
          </w:p>
        </w:tc>
        <w:tc>
          <w:tcPr>
            <w:tcW w:w="1607" w:type="dxa"/>
            <w:tcMar>
              <w:top w:w="50" w:type="dxa"/>
              <w:left w:w="100" w:type="dxa"/>
            </w:tcMar>
            <w:vAlign w:val="center"/>
          </w:tcPr>
          <w:p w14:paraId="4C2A991F" w14:textId="77777777" w:rsidR="00D94455" w:rsidRDefault="00D94455">
            <w:pPr>
              <w:spacing w:after="0"/>
              <w:ind w:left="135"/>
              <w:jc w:val="center"/>
            </w:pPr>
          </w:p>
        </w:tc>
        <w:tc>
          <w:tcPr>
            <w:tcW w:w="1137" w:type="dxa"/>
            <w:tcMar>
              <w:top w:w="50" w:type="dxa"/>
              <w:left w:w="100" w:type="dxa"/>
            </w:tcMar>
            <w:vAlign w:val="center"/>
          </w:tcPr>
          <w:p w14:paraId="194123FD" w14:textId="77777777" w:rsidR="00D94455" w:rsidRDefault="00554B72">
            <w:pPr>
              <w:spacing w:after="0"/>
              <w:ind w:left="135"/>
              <w:rPr>
                <w:lang w:val="ru-RU"/>
              </w:rPr>
            </w:pPr>
            <w:r>
              <w:rPr>
                <w:lang w:val="ru-RU"/>
              </w:rPr>
              <w:t>14.11.23</w:t>
            </w:r>
          </w:p>
        </w:tc>
        <w:tc>
          <w:tcPr>
            <w:tcW w:w="1955" w:type="dxa"/>
            <w:tcMar>
              <w:top w:w="50" w:type="dxa"/>
              <w:left w:w="100" w:type="dxa"/>
            </w:tcMar>
            <w:vAlign w:val="center"/>
          </w:tcPr>
          <w:p w14:paraId="730E5FB3" w14:textId="77777777" w:rsidR="00D94455" w:rsidRDefault="00D94455">
            <w:pPr>
              <w:spacing w:after="0"/>
              <w:ind w:left="135"/>
            </w:pPr>
          </w:p>
        </w:tc>
      </w:tr>
      <w:tr w:rsidR="00D94455" w:rsidRPr="00F50DE4" w14:paraId="4C0F7118" w14:textId="77777777">
        <w:trPr>
          <w:trHeight w:val="144"/>
          <w:tblCellSpacing w:w="0" w:type="dxa"/>
        </w:trPr>
        <w:tc>
          <w:tcPr>
            <w:tcW w:w="366" w:type="dxa"/>
            <w:tcMar>
              <w:top w:w="50" w:type="dxa"/>
              <w:left w:w="100" w:type="dxa"/>
            </w:tcMar>
            <w:vAlign w:val="center"/>
          </w:tcPr>
          <w:p w14:paraId="30C75B2C" w14:textId="77777777" w:rsidR="00D94455" w:rsidRDefault="00554B72">
            <w:pPr>
              <w:spacing w:after="0"/>
            </w:pPr>
            <w:r>
              <w:rPr>
                <w:rFonts w:ascii="Times New Roman" w:hAnsi="Times New Roman"/>
                <w:color w:val="000000"/>
                <w:sz w:val="24"/>
              </w:rPr>
              <w:t>20</w:t>
            </w:r>
          </w:p>
        </w:tc>
        <w:tc>
          <w:tcPr>
            <w:tcW w:w="3344" w:type="dxa"/>
            <w:tcMar>
              <w:top w:w="50" w:type="dxa"/>
              <w:left w:w="100" w:type="dxa"/>
            </w:tcMar>
            <w:vAlign w:val="center"/>
          </w:tcPr>
          <w:p w14:paraId="6B016805" w14:textId="77777777" w:rsidR="00D94455" w:rsidRPr="00554B72" w:rsidRDefault="00554B72">
            <w:pPr>
              <w:spacing w:after="0"/>
              <w:ind w:left="135"/>
              <w:rPr>
                <w:lang w:val="ru-RU"/>
              </w:rPr>
            </w:pPr>
            <w:r w:rsidRPr="00554B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0007B22"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808FCF" w14:textId="77777777" w:rsidR="00D94455" w:rsidRDefault="00D94455">
            <w:pPr>
              <w:spacing w:after="0"/>
              <w:ind w:left="135"/>
              <w:jc w:val="center"/>
            </w:pPr>
          </w:p>
        </w:tc>
        <w:tc>
          <w:tcPr>
            <w:tcW w:w="1607" w:type="dxa"/>
            <w:tcMar>
              <w:top w:w="50" w:type="dxa"/>
              <w:left w:w="100" w:type="dxa"/>
            </w:tcMar>
            <w:vAlign w:val="center"/>
          </w:tcPr>
          <w:p w14:paraId="6819C479" w14:textId="77777777" w:rsidR="00D94455" w:rsidRDefault="00D94455">
            <w:pPr>
              <w:spacing w:after="0"/>
              <w:ind w:left="135"/>
              <w:jc w:val="center"/>
            </w:pPr>
          </w:p>
        </w:tc>
        <w:tc>
          <w:tcPr>
            <w:tcW w:w="1137" w:type="dxa"/>
            <w:tcMar>
              <w:top w:w="50" w:type="dxa"/>
              <w:left w:w="100" w:type="dxa"/>
            </w:tcMar>
            <w:vAlign w:val="center"/>
          </w:tcPr>
          <w:p w14:paraId="3F9352B7" w14:textId="77777777" w:rsidR="00D94455" w:rsidRDefault="00554B72">
            <w:pPr>
              <w:spacing w:after="0"/>
              <w:ind w:left="135"/>
              <w:rPr>
                <w:lang w:val="ru-RU"/>
              </w:rPr>
            </w:pPr>
            <w:r>
              <w:rPr>
                <w:lang w:val="ru-RU"/>
              </w:rPr>
              <w:t>16.11.23</w:t>
            </w:r>
          </w:p>
        </w:tc>
        <w:tc>
          <w:tcPr>
            <w:tcW w:w="1955" w:type="dxa"/>
            <w:tcMar>
              <w:top w:w="50" w:type="dxa"/>
              <w:left w:w="100" w:type="dxa"/>
            </w:tcMar>
            <w:vAlign w:val="center"/>
          </w:tcPr>
          <w:p w14:paraId="11D8FA8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14406</w:t>
              </w:r>
              <w:r>
                <w:rPr>
                  <w:rFonts w:ascii="Times New Roman" w:hAnsi="Times New Roman"/>
                  <w:color w:val="0000FF"/>
                  <w:u w:val="single"/>
                </w:rPr>
                <w:t>e</w:t>
              </w:r>
            </w:hyperlink>
          </w:p>
        </w:tc>
      </w:tr>
      <w:tr w:rsidR="00D94455" w:rsidRPr="00F50DE4" w14:paraId="36F88E5F" w14:textId="77777777">
        <w:trPr>
          <w:trHeight w:val="144"/>
          <w:tblCellSpacing w:w="0" w:type="dxa"/>
        </w:trPr>
        <w:tc>
          <w:tcPr>
            <w:tcW w:w="366" w:type="dxa"/>
            <w:tcMar>
              <w:top w:w="50" w:type="dxa"/>
              <w:left w:w="100" w:type="dxa"/>
            </w:tcMar>
            <w:vAlign w:val="center"/>
          </w:tcPr>
          <w:p w14:paraId="07728914" w14:textId="77777777" w:rsidR="00D94455" w:rsidRDefault="00554B72">
            <w:pPr>
              <w:spacing w:after="0"/>
            </w:pPr>
            <w:r>
              <w:rPr>
                <w:rFonts w:ascii="Times New Roman" w:hAnsi="Times New Roman"/>
                <w:color w:val="000000"/>
                <w:sz w:val="24"/>
              </w:rPr>
              <w:t>21</w:t>
            </w:r>
          </w:p>
        </w:tc>
        <w:tc>
          <w:tcPr>
            <w:tcW w:w="3344" w:type="dxa"/>
            <w:tcMar>
              <w:top w:w="50" w:type="dxa"/>
              <w:left w:w="100" w:type="dxa"/>
            </w:tcMar>
            <w:vAlign w:val="center"/>
          </w:tcPr>
          <w:p w14:paraId="50017232" w14:textId="77777777" w:rsidR="00D94455" w:rsidRPr="00554B72" w:rsidRDefault="00554B72">
            <w:pPr>
              <w:spacing w:after="0"/>
              <w:ind w:left="135"/>
              <w:rPr>
                <w:lang w:val="ru-RU"/>
              </w:rPr>
            </w:pPr>
            <w:r w:rsidRPr="00554B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286CF43"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CA3B24" w14:textId="77777777" w:rsidR="00D94455" w:rsidRDefault="00D94455">
            <w:pPr>
              <w:spacing w:after="0"/>
              <w:ind w:left="135"/>
              <w:jc w:val="center"/>
            </w:pPr>
          </w:p>
        </w:tc>
        <w:tc>
          <w:tcPr>
            <w:tcW w:w="1607" w:type="dxa"/>
            <w:tcMar>
              <w:top w:w="50" w:type="dxa"/>
              <w:left w:w="100" w:type="dxa"/>
            </w:tcMar>
            <w:vAlign w:val="center"/>
          </w:tcPr>
          <w:p w14:paraId="314BD34F" w14:textId="77777777" w:rsidR="00D94455" w:rsidRDefault="00D94455">
            <w:pPr>
              <w:spacing w:after="0"/>
              <w:ind w:left="135"/>
              <w:jc w:val="center"/>
            </w:pPr>
          </w:p>
        </w:tc>
        <w:tc>
          <w:tcPr>
            <w:tcW w:w="1137" w:type="dxa"/>
            <w:tcMar>
              <w:top w:w="50" w:type="dxa"/>
              <w:left w:w="100" w:type="dxa"/>
            </w:tcMar>
            <w:vAlign w:val="center"/>
          </w:tcPr>
          <w:p w14:paraId="44F64182" w14:textId="77777777" w:rsidR="00D94455" w:rsidRDefault="00554B72">
            <w:pPr>
              <w:spacing w:after="0"/>
              <w:ind w:left="135"/>
              <w:rPr>
                <w:lang w:val="ru-RU"/>
              </w:rPr>
            </w:pPr>
            <w:r>
              <w:rPr>
                <w:lang w:val="ru-RU"/>
              </w:rPr>
              <w:t>21.11.23</w:t>
            </w:r>
          </w:p>
        </w:tc>
        <w:tc>
          <w:tcPr>
            <w:tcW w:w="1955" w:type="dxa"/>
            <w:tcMar>
              <w:top w:w="50" w:type="dxa"/>
              <w:left w:w="100" w:type="dxa"/>
            </w:tcMar>
            <w:vAlign w:val="center"/>
          </w:tcPr>
          <w:p w14:paraId="363C00D4"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1441</w:t>
              </w:r>
              <w:r>
                <w:rPr>
                  <w:rFonts w:ascii="Times New Roman" w:hAnsi="Times New Roman"/>
                  <w:color w:val="0000FF"/>
                  <w:u w:val="single"/>
                </w:rPr>
                <w:t>a</w:t>
              </w:r>
              <w:r w:rsidRPr="00554B72">
                <w:rPr>
                  <w:rFonts w:ascii="Times New Roman" w:hAnsi="Times New Roman"/>
                  <w:color w:val="0000FF"/>
                  <w:u w:val="single"/>
                  <w:lang w:val="ru-RU"/>
                </w:rPr>
                <w:t>4</w:t>
              </w:r>
            </w:hyperlink>
          </w:p>
        </w:tc>
      </w:tr>
      <w:tr w:rsidR="00D94455" w:rsidRPr="00F50DE4" w14:paraId="1C9437FA" w14:textId="77777777">
        <w:trPr>
          <w:trHeight w:val="144"/>
          <w:tblCellSpacing w:w="0" w:type="dxa"/>
        </w:trPr>
        <w:tc>
          <w:tcPr>
            <w:tcW w:w="366" w:type="dxa"/>
            <w:tcMar>
              <w:top w:w="50" w:type="dxa"/>
              <w:left w:w="100" w:type="dxa"/>
            </w:tcMar>
            <w:vAlign w:val="center"/>
          </w:tcPr>
          <w:p w14:paraId="787AA5AE" w14:textId="77777777" w:rsidR="00D94455" w:rsidRDefault="00554B72">
            <w:pPr>
              <w:spacing w:after="0"/>
            </w:pPr>
            <w:r>
              <w:rPr>
                <w:rFonts w:ascii="Times New Roman" w:hAnsi="Times New Roman"/>
                <w:color w:val="000000"/>
                <w:sz w:val="24"/>
              </w:rPr>
              <w:t>22</w:t>
            </w:r>
          </w:p>
        </w:tc>
        <w:tc>
          <w:tcPr>
            <w:tcW w:w="3344" w:type="dxa"/>
            <w:tcMar>
              <w:top w:w="50" w:type="dxa"/>
              <w:left w:w="100" w:type="dxa"/>
            </w:tcMar>
            <w:vAlign w:val="center"/>
          </w:tcPr>
          <w:p w14:paraId="1432F5E1" w14:textId="77777777" w:rsidR="00D94455" w:rsidRPr="00554B72" w:rsidRDefault="00554B72">
            <w:pPr>
              <w:spacing w:after="0"/>
              <w:ind w:left="135"/>
              <w:rPr>
                <w:lang w:val="ru-RU"/>
              </w:rPr>
            </w:pPr>
            <w:r w:rsidRPr="00554B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20F8159"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E1E72F" w14:textId="77777777" w:rsidR="00D94455" w:rsidRDefault="00D94455">
            <w:pPr>
              <w:spacing w:after="0"/>
              <w:ind w:left="135"/>
              <w:jc w:val="center"/>
            </w:pPr>
          </w:p>
        </w:tc>
        <w:tc>
          <w:tcPr>
            <w:tcW w:w="1607" w:type="dxa"/>
            <w:tcMar>
              <w:top w:w="50" w:type="dxa"/>
              <w:left w:w="100" w:type="dxa"/>
            </w:tcMar>
            <w:vAlign w:val="center"/>
          </w:tcPr>
          <w:p w14:paraId="206EC43B" w14:textId="77777777" w:rsidR="00D94455" w:rsidRDefault="00D94455">
            <w:pPr>
              <w:spacing w:after="0"/>
              <w:ind w:left="135"/>
              <w:jc w:val="center"/>
            </w:pPr>
          </w:p>
        </w:tc>
        <w:tc>
          <w:tcPr>
            <w:tcW w:w="1137" w:type="dxa"/>
            <w:tcMar>
              <w:top w:w="50" w:type="dxa"/>
              <w:left w:w="100" w:type="dxa"/>
            </w:tcMar>
            <w:vAlign w:val="center"/>
          </w:tcPr>
          <w:p w14:paraId="546AC0DB" w14:textId="77777777" w:rsidR="00D94455" w:rsidRDefault="00554B72">
            <w:pPr>
              <w:spacing w:after="0"/>
              <w:ind w:left="135"/>
              <w:rPr>
                <w:lang w:val="ru-RU"/>
              </w:rPr>
            </w:pPr>
            <w:r>
              <w:rPr>
                <w:lang w:val="ru-RU"/>
              </w:rPr>
              <w:t>23.11.23</w:t>
            </w:r>
          </w:p>
        </w:tc>
        <w:tc>
          <w:tcPr>
            <w:tcW w:w="1955" w:type="dxa"/>
            <w:tcMar>
              <w:top w:w="50" w:type="dxa"/>
              <w:left w:w="100" w:type="dxa"/>
            </w:tcMar>
            <w:vAlign w:val="center"/>
          </w:tcPr>
          <w:p w14:paraId="1E757EF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1442</w:t>
              </w:r>
              <w:r>
                <w:rPr>
                  <w:rFonts w:ascii="Times New Roman" w:hAnsi="Times New Roman"/>
                  <w:color w:val="0000FF"/>
                  <w:u w:val="single"/>
                </w:rPr>
                <w:t>da</w:t>
              </w:r>
            </w:hyperlink>
          </w:p>
        </w:tc>
      </w:tr>
      <w:tr w:rsidR="00D94455" w:rsidRPr="00F50DE4" w14:paraId="7E514C9D" w14:textId="77777777">
        <w:trPr>
          <w:trHeight w:val="144"/>
          <w:tblCellSpacing w:w="0" w:type="dxa"/>
        </w:trPr>
        <w:tc>
          <w:tcPr>
            <w:tcW w:w="366" w:type="dxa"/>
            <w:tcMar>
              <w:top w:w="50" w:type="dxa"/>
              <w:left w:w="100" w:type="dxa"/>
            </w:tcMar>
            <w:vAlign w:val="center"/>
          </w:tcPr>
          <w:p w14:paraId="7D34236B" w14:textId="77777777" w:rsidR="00D94455" w:rsidRDefault="00554B72">
            <w:pPr>
              <w:spacing w:after="0"/>
            </w:pPr>
            <w:r>
              <w:rPr>
                <w:rFonts w:ascii="Times New Roman" w:hAnsi="Times New Roman"/>
                <w:color w:val="000000"/>
                <w:sz w:val="24"/>
              </w:rPr>
              <w:t>23</w:t>
            </w:r>
          </w:p>
        </w:tc>
        <w:tc>
          <w:tcPr>
            <w:tcW w:w="3344" w:type="dxa"/>
            <w:tcMar>
              <w:top w:w="50" w:type="dxa"/>
              <w:left w:w="100" w:type="dxa"/>
            </w:tcMar>
            <w:vAlign w:val="center"/>
          </w:tcPr>
          <w:p w14:paraId="543FC983" w14:textId="77777777" w:rsidR="00D94455" w:rsidRPr="00554B72" w:rsidRDefault="00554B72">
            <w:pPr>
              <w:spacing w:after="0"/>
              <w:ind w:left="135"/>
              <w:rPr>
                <w:lang w:val="ru-RU"/>
              </w:rPr>
            </w:pPr>
            <w:r w:rsidRPr="00554B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E229A5B"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8860E4" w14:textId="77777777" w:rsidR="00D94455" w:rsidRDefault="00D94455">
            <w:pPr>
              <w:spacing w:after="0"/>
              <w:ind w:left="135"/>
              <w:jc w:val="center"/>
            </w:pPr>
          </w:p>
        </w:tc>
        <w:tc>
          <w:tcPr>
            <w:tcW w:w="1607" w:type="dxa"/>
            <w:tcMar>
              <w:top w:w="50" w:type="dxa"/>
              <w:left w:w="100" w:type="dxa"/>
            </w:tcMar>
            <w:vAlign w:val="center"/>
          </w:tcPr>
          <w:p w14:paraId="0AF9B76A" w14:textId="77777777" w:rsidR="00D94455" w:rsidRDefault="00D94455">
            <w:pPr>
              <w:spacing w:after="0"/>
              <w:ind w:left="135"/>
              <w:jc w:val="center"/>
            </w:pPr>
          </w:p>
        </w:tc>
        <w:tc>
          <w:tcPr>
            <w:tcW w:w="1137" w:type="dxa"/>
            <w:tcMar>
              <w:top w:w="50" w:type="dxa"/>
              <w:left w:w="100" w:type="dxa"/>
            </w:tcMar>
            <w:vAlign w:val="center"/>
          </w:tcPr>
          <w:p w14:paraId="28FE13E9" w14:textId="77777777" w:rsidR="00D94455" w:rsidRDefault="00554B72">
            <w:pPr>
              <w:spacing w:after="0"/>
              <w:ind w:left="135"/>
              <w:rPr>
                <w:lang w:val="ru-RU"/>
              </w:rPr>
            </w:pPr>
            <w:r>
              <w:rPr>
                <w:lang w:val="ru-RU"/>
              </w:rPr>
              <w:t>28.11.23</w:t>
            </w:r>
          </w:p>
        </w:tc>
        <w:tc>
          <w:tcPr>
            <w:tcW w:w="1955" w:type="dxa"/>
            <w:tcMar>
              <w:top w:w="50" w:type="dxa"/>
              <w:left w:w="100" w:type="dxa"/>
            </w:tcMar>
            <w:vAlign w:val="center"/>
          </w:tcPr>
          <w:p w14:paraId="364E8BAD"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143</w:t>
              </w:r>
              <w:r>
                <w:rPr>
                  <w:rFonts w:ascii="Times New Roman" w:hAnsi="Times New Roman"/>
                  <w:color w:val="0000FF"/>
                  <w:u w:val="single"/>
                </w:rPr>
                <w:t>f</w:t>
              </w:r>
              <w:r w:rsidRPr="00554B72">
                <w:rPr>
                  <w:rFonts w:ascii="Times New Roman" w:hAnsi="Times New Roman"/>
                  <w:color w:val="0000FF"/>
                  <w:u w:val="single"/>
                  <w:lang w:val="ru-RU"/>
                </w:rPr>
                <w:t>06</w:t>
              </w:r>
            </w:hyperlink>
          </w:p>
        </w:tc>
      </w:tr>
      <w:tr w:rsidR="00D94455" w:rsidRPr="00F50DE4" w14:paraId="642D49F3" w14:textId="77777777">
        <w:trPr>
          <w:trHeight w:val="144"/>
          <w:tblCellSpacing w:w="0" w:type="dxa"/>
        </w:trPr>
        <w:tc>
          <w:tcPr>
            <w:tcW w:w="366" w:type="dxa"/>
            <w:tcMar>
              <w:top w:w="50" w:type="dxa"/>
              <w:left w:w="100" w:type="dxa"/>
            </w:tcMar>
            <w:vAlign w:val="center"/>
          </w:tcPr>
          <w:p w14:paraId="0FF5269D" w14:textId="77777777" w:rsidR="00D94455" w:rsidRDefault="00554B72">
            <w:pPr>
              <w:spacing w:after="0"/>
            </w:pPr>
            <w:r>
              <w:rPr>
                <w:rFonts w:ascii="Times New Roman" w:hAnsi="Times New Roman"/>
                <w:color w:val="000000"/>
                <w:sz w:val="24"/>
              </w:rPr>
              <w:t>24</w:t>
            </w:r>
          </w:p>
        </w:tc>
        <w:tc>
          <w:tcPr>
            <w:tcW w:w="3344" w:type="dxa"/>
            <w:tcMar>
              <w:top w:w="50" w:type="dxa"/>
              <w:left w:w="100" w:type="dxa"/>
            </w:tcMar>
            <w:vAlign w:val="center"/>
          </w:tcPr>
          <w:p w14:paraId="4AD70703"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Применение теорем в решении </w:t>
            </w:r>
            <w:r w:rsidRPr="00554B72">
              <w:rPr>
                <w:rFonts w:ascii="Times New Roman" w:hAnsi="Times New Roman"/>
                <w:color w:val="000000"/>
                <w:sz w:val="24"/>
                <w:lang w:val="ru-RU"/>
              </w:rPr>
              <w:lastRenderedPageBreak/>
              <w:t>геометрических задач</w:t>
            </w:r>
          </w:p>
        </w:tc>
        <w:tc>
          <w:tcPr>
            <w:tcW w:w="812" w:type="dxa"/>
            <w:tcMar>
              <w:top w:w="50" w:type="dxa"/>
              <w:left w:w="100" w:type="dxa"/>
            </w:tcMar>
            <w:vAlign w:val="center"/>
          </w:tcPr>
          <w:p w14:paraId="3634DDD9" w14:textId="77777777" w:rsidR="00D94455" w:rsidRDefault="00554B72">
            <w:pPr>
              <w:spacing w:after="0"/>
              <w:ind w:left="135"/>
              <w:jc w:val="center"/>
            </w:pPr>
            <w:r w:rsidRPr="00554B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FACEB" w14:textId="77777777" w:rsidR="00D94455" w:rsidRDefault="00D94455">
            <w:pPr>
              <w:spacing w:after="0"/>
              <w:ind w:left="135"/>
              <w:jc w:val="center"/>
            </w:pPr>
          </w:p>
        </w:tc>
        <w:tc>
          <w:tcPr>
            <w:tcW w:w="1607" w:type="dxa"/>
            <w:tcMar>
              <w:top w:w="50" w:type="dxa"/>
              <w:left w:w="100" w:type="dxa"/>
            </w:tcMar>
            <w:vAlign w:val="center"/>
          </w:tcPr>
          <w:p w14:paraId="31097A1B" w14:textId="77777777" w:rsidR="00D94455" w:rsidRDefault="00D94455">
            <w:pPr>
              <w:spacing w:after="0"/>
              <w:ind w:left="135"/>
              <w:jc w:val="center"/>
            </w:pPr>
          </w:p>
        </w:tc>
        <w:tc>
          <w:tcPr>
            <w:tcW w:w="1137" w:type="dxa"/>
            <w:tcMar>
              <w:top w:w="50" w:type="dxa"/>
              <w:left w:w="100" w:type="dxa"/>
            </w:tcMar>
            <w:vAlign w:val="center"/>
          </w:tcPr>
          <w:p w14:paraId="539E2344" w14:textId="77777777" w:rsidR="00D94455" w:rsidRDefault="00554B72">
            <w:pPr>
              <w:spacing w:after="0"/>
              <w:ind w:left="135"/>
              <w:rPr>
                <w:lang w:val="ru-RU"/>
              </w:rPr>
            </w:pPr>
            <w:r>
              <w:rPr>
                <w:lang w:val="ru-RU"/>
              </w:rPr>
              <w:t>30.11.23</w:t>
            </w:r>
          </w:p>
        </w:tc>
        <w:tc>
          <w:tcPr>
            <w:tcW w:w="1955" w:type="dxa"/>
            <w:tcMar>
              <w:top w:w="50" w:type="dxa"/>
              <w:left w:w="100" w:type="dxa"/>
            </w:tcMar>
            <w:vAlign w:val="center"/>
          </w:tcPr>
          <w:p w14:paraId="74BBD026"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1443</w:t>
              </w:r>
              <w:r>
                <w:rPr>
                  <w:rFonts w:ascii="Times New Roman" w:hAnsi="Times New Roman"/>
                  <w:color w:val="0000FF"/>
                  <w:u w:val="single"/>
                </w:rPr>
                <w:t>fc</w:t>
              </w:r>
            </w:hyperlink>
          </w:p>
        </w:tc>
      </w:tr>
      <w:tr w:rsidR="00D94455" w:rsidRPr="00F50DE4" w14:paraId="37046B95" w14:textId="77777777">
        <w:trPr>
          <w:trHeight w:val="144"/>
          <w:tblCellSpacing w:w="0" w:type="dxa"/>
        </w:trPr>
        <w:tc>
          <w:tcPr>
            <w:tcW w:w="366" w:type="dxa"/>
            <w:tcMar>
              <w:top w:w="50" w:type="dxa"/>
              <w:left w:w="100" w:type="dxa"/>
            </w:tcMar>
            <w:vAlign w:val="center"/>
          </w:tcPr>
          <w:p w14:paraId="387ACAC4" w14:textId="77777777" w:rsidR="00D94455" w:rsidRDefault="00554B72">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9C192B9" w14:textId="77777777" w:rsidR="00D94455" w:rsidRPr="00554B72" w:rsidRDefault="00554B72">
            <w:pPr>
              <w:spacing w:after="0"/>
              <w:ind w:left="135"/>
              <w:rPr>
                <w:lang w:val="ru-RU"/>
              </w:rPr>
            </w:pPr>
            <w:r w:rsidRPr="00554B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226B505"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FB7DA5" w14:textId="77777777" w:rsidR="00D94455" w:rsidRDefault="00D94455">
            <w:pPr>
              <w:spacing w:after="0"/>
              <w:ind w:left="135"/>
              <w:jc w:val="center"/>
            </w:pPr>
          </w:p>
        </w:tc>
        <w:tc>
          <w:tcPr>
            <w:tcW w:w="1607" w:type="dxa"/>
            <w:tcMar>
              <w:top w:w="50" w:type="dxa"/>
              <w:left w:w="100" w:type="dxa"/>
            </w:tcMar>
            <w:vAlign w:val="center"/>
          </w:tcPr>
          <w:p w14:paraId="38101475" w14:textId="77777777" w:rsidR="00D94455" w:rsidRDefault="00D94455">
            <w:pPr>
              <w:spacing w:after="0"/>
              <w:ind w:left="135"/>
              <w:jc w:val="center"/>
            </w:pPr>
          </w:p>
        </w:tc>
        <w:tc>
          <w:tcPr>
            <w:tcW w:w="1137" w:type="dxa"/>
            <w:tcMar>
              <w:top w:w="50" w:type="dxa"/>
              <w:left w:w="100" w:type="dxa"/>
            </w:tcMar>
            <w:vAlign w:val="center"/>
          </w:tcPr>
          <w:p w14:paraId="5BEDAD76" w14:textId="77777777" w:rsidR="00D94455" w:rsidRDefault="00554B72">
            <w:pPr>
              <w:spacing w:after="0"/>
              <w:ind w:left="135"/>
              <w:rPr>
                <w:lang w:val="ru-RU"/>
              </w:rPr>
            </w:pPr>
            <w:r>
              <w:rPr>
                <w:lang w:val="ru-RU"/>
              </w:rPr>
              <w:t>05.12.23</w:t>
            </w:r>
          </w:p>
        </w:tc>
        <w:tc>
          <w:tcPr>
            <w:tcW w:w="1955" w:type="dxa"/>
            <w:tcMar>
              <w:top w:w="50" w:type="dxa"/>
              <w:left w:w="100" w:type="dxa"/>
            </w:tcMar>
            <w:vAlign w:val="center"/>
          </w:tcPr>
          <w:p w14:paraId="4824635B"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144578</w:t>
              </w:r>
            </w:hyperlink>
          </w:p>
        </w:tc>
      </w:tr>
      <w:tr w:rsidR="00D94455" w:rsidRPr="00F50DE4" w14:paraId="64F0EBE1" w14:textId="77777777">
        <w:trPr>
          <w:trHeight w:val="144"/>
          <w:tblCellSpacing w:w="0" w:type="dxa"/>
        </w:trPr>
        <w:tc>
          <w:tcPr>
            <w:tcW w:w="366" w:type="dxa"/>
            <w:tcMar>
              <w:top w:w="50" w:type="dxa"/>
              <w:left w:w="100" w:type="dxa"/>
            </w:tcMar>
            <w:vAlign w:val="center"/>
          </w:tcPr>
          <w:p w14:paraId="3F9FFE95" w14:textId="77777777" w:rsidR="00D94455" w:rsidRDefault="00554B72">
            <w:pPr>
              <w:spacing w:after="0"/>
            </w:pPr>
            <w:r>
              <w:rPr>
                <w:rFonts w:ascii="Times New Roman" w:hAnsi="Times New Roman"/>
                <w:color w:val="000000"/>
                <w:sz w:val="24"/>
              </w:rPr>
              <w:t>26</w:t>
            </w:r>
          </w:p>
        </w:tc>
        <w:tc>
          <w:tcPr>
            <w:tcW w:w="3344" w:type="dxa"/>
            <w:tcMar>
              <w:top w:w="50" w:type="dxa"/>
              <w:left w:w="100" w:type="dxa"/>
            </w:tcMar>
            <w:vAlign w:val="center"/>
          </w:tcPr>
          <w:p w14:paraId="77F67098" w14:textId="77777777" w:rsidR="00D94455" w:rsidRDefault="00554B72">
            <w:pPr>
              <w:spacing w:after="0"/>
              <w:ind w:left="135"/>
            </w:pPr>
            <w:r w:rsidRPr="00554B7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444A6896"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B1596" w14:textId="77777777" w:rsidR="00D94455" w:rsidRDefault="00554B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9980630" w14:textId="77777777" w:rsidR="00D94455" w:rsidRDefault="00D94455">
            <w:pPr>
              <w:spacing w:after="0"/>
              <w:ind w:left="135"/>
              <w:jc w:val="center"/>
            </w:pPr>
          </w:p>
        </w:tc>
        <w:tc>
          <w:tcPr>
            <w:tcW w:w="1137" w:type="dxa"/>
            <w:tcMar>
              <w:top w:w="50" w:type="dxa"/>
              <w:left w:w="100" w:type="dxa"/>
            </w:tcMar>
            <w:vAlign w:val="center"/>
          </w:tcPr>
          <w:p w14:paraId="38325274" w14:textId="77777777" w:rsidR="00D94455" w:rsidRDefault="00554B72">
            <w:pPr>
              <w:spacing w:after="0"/>
              <w:ind w:left="135"/>
              <w:rPr>
                <w:lang w:val="ru-RU"/>
              </w:rPr>
            </w:pPr>
            <w:r>
              <w:rPr>
                <w:lang w:val="ru-RU"/>
              </w:rPr>
              <w:t>07.12.23</w:t>
            </w:r>
          </w:p>
        </w:tc>
        <w:tc>
          <w:tcPr>
            <w:tcW w:w="1955" w:type="dxa"/>
            <w:tcMar>
              <w:top w:w="50" w:type="dxa"/>
              <w:left w:w="100" w:type="dxa"/>
            </w:tcMar>
            <w:vAlign w:val="center"/>
          </w:tcPr>
          <w:p w14:paraId="7D91FF02"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1447</w:t>
              </w:r>
              <w:r>
                <w:rPr>
                  <w:rFonts w:ascii="Times New Roman" w:hAnsi="Times New Roman"/>
                  <w:color w:val="0000FF"/>
                  <w:u w:val="single"/>
                </w:rPr>
                <w:t>a</w:t>
              </w:r>
              <w:r w:rsidRPr="00554B72">
                <w:rPr>
                  <w:rFonts w:ascii="Times New Roman" w:hAnsi="Times New Roman"/>
                  <w:color w:val="0000FF"/>
                  <w:u w:val="single"/>
                  <w:lang w:val="ru-RU"/>
                </w:rPr>
                <w:t>8</w:t>
              </w:r>
            </w:hyperlink>
          </w:p>
        </w:tc>
      </w:tr>
      <w:tr w:rsidR="00D94455" w:rsidRPr="00F50DE4" w14:paraId="1737AD06" w14:textId="77777777">
        <w:trPr>
          <w:trHeight w:val="144"/>
          <w:tblCellSpacing w:w="0" w:type="dxa"/>
        </w:trPr>
        <w:tc>
          <w:tcPr>
            <w:tcW w:w="366" w:type="dxa"/>
            <w:tcMar>
              <w:top w:w="50" w:type="dxa"/>
              <w:left w:w="100" w:type="dxa"/>
            </w:tcMar>
            <w:vAlign w:val="center"/>
          </w:tcPr>
          <w:p w14:paraId="09961632" w14:textId="77777777" w:rsidR="00D94455" w:rsidRDefault="00554B72">
            <w:pPr>
              <w:spacing w:after="0"/>
            </w:pPr>
            <w:r>
              <w:rPr>
                <w:rFonts w:ascii="Times New Roman" w:hAnsi="Times New Roman"/>
                <w:color w:val="000000"/>
                <w:sz w:val="24"/>
              </w:rPr>
              <w:t>27</w:t>
            </w:r>
          </w:p>
        </w:tc>
        <w:tc>
          <w:tcPr>
            <w:tcW w:w="3344" w:type="dxa"/>
            <w:tcMar>
              <w:top w:w="50" w:type="dxa"/>
              <w:left w:w="100" w:type="dxa"/>
            </w:tcMar>
            <w:vAlign w:val="center"/>
          </w:tcPr>
          <w:p w14:paraId="5DDE2E84" w14:textId="77777777" w:rsidR="00D94455" w:rsidRPr="00554B72" w:rsidRDefault="00554B72">
            <w:pPr>
              <w:spacing w:after="0"/>
              <w:ind w:left="135"/>
              <w:rPr>
                <w:lang w:val="ru-RU"/>
              </w:rPr>
            </w:pPr>
            <w:r w:rsidRPr="00554B7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2FAB5A31"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AFD447" w14:textId="77777777" w:rsidR="00D94455" w:rsidRDefault="00D94455">
            <w:pPr>
              <w:spacing w:after="0"/>
              <w:ind w:left="135"/>
              <w:jc w:val="center"/>
            </w:pPr>
          </w:p>
        </w:tc>
        <w:tc>
          <w:tcPr>
            <w:tcW w:w="1607" w:type="dxa"/>
            <w:tcMar>
              <w:top w:w="50" w:type="dxa"/>
              <w:left w:w="100" w:type="dxa"/>
            </w:tcMar>
            <w:vAlign w:val="center"/>
          </w:tcPr>
          <w:p w14:paraId="036F96C4" w14:textId="77777777" w:rsidR="00D94455" w:rsidRDefault="00D94455">
            <w:pPr>
              <w:spacing w:after="0"/>
              <w:ind w:left="135"/>
              <w:jc w:val="center"/>
            </w:pPr>
          </w:p>
        </w:tc>
        <w:tc>
          <w:tcPr>
            <w:tcW w:w="1137" w:type="dxa"/>
            <w:tcMar>
              <w:top w:w="50" w:type="dxa"/>
              <w:left w:w="100" w:type="dxa"/>
            </w:tcMar>
            <w:vAlign w:val="center"/>
          </w:tcPr>
          <w:p w14:paraId="6AF7910D" w14:textId="77777777" w:rsidR="00D94455" w:rsidRDefault="00554B72">
            <w:pPr>
              <w:spacing w:after="0"/>
              <w:ind w:left="135"/>
              <w:rPr>
                <w:lang w:val="ru-RU"/>
              </w:rPr>
            </w:pPr>
            <w:r>
              <w:rPr>
                <w:lang w:val="ru-RU"/>
              </w:rPr>
              <w:t>12.12.23</w:t>
            </w:r>
          </w:p>
        </w:tc>
        <w:tc>
          <w:tcPr>
            <w:tcW w:w="1955" w:type="dxa"/>
            <w:tcMar>
              <w:top w:w="50" w:type="dxa"/>
              <w:left w:w="100" w:type="dxa"/>
            </w:tcMar>
            <w:vAlign w:val="center"/>
          </w:tcPr>
          <w:p w14:paraId="3684943D"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144960</w:t>
              </w:r>
            </w:hyperlink>
          </w:p>
        </w:tc>
      </w:tr>
      <w:tr w:rsidR="00D94455" w:rsidRPr="00F50DE4" w14:paraId="60334EE7" w14:textId="77777777">
        <w:trPr>
          <w:trHeight w:val="144"/>
          <w:tblCellSpacing w:w="0" w:type="dxa"/>
        </w:trPr>
        <w:tc>
          <w:tcPr>
            <w:tcW w:w="366" w:type="dxa"/>
            <w:tcMar>
              <w:top w:w="50" w:type="dxa"/>
              <w:left w:w="100" w:type="dxa"/>
            </w:tcMar>
            <w:vAlign w:val="center"/>
          </w:tcPr>
          <w:p w14:paraId="4DF56FE2" w14:textId="77777777" w:rsidR="00D94455" w:rsidRDefault="00554B72">
            <w:pPr>
              <w:spacing w:after="0"/>
            </w:pPr>
            <w:r>
              <w:rPr>
                <w:rFonts w:ascii="Times New Roman" w:hAnsi="Times New Roman"/>
                <w:color w:val="000000"/>
                <w:sz w:val="24"/>
              </w:rPr>
              <w:t>28</w:t>
            </w:r>
          </w:p>
        </w:tc>
        <w:tc>
          <w:tcPr>
            <w:tcW w:w="3344" w:type="dxa"/>
            <w:tcMar>
              <w:top w:w="50" w:type="dxa"/>
              <w:left w:w="100" w:type="dxa"/>
            </w:tcMar>
            <w:vAlign w:val="center"/>
          </w:tcPr>
          <w:p w14:paraId="5BD20D7D" w14:textId="77777777" w:rsidR="00D94455" w:rsidRPr="00554B72" w:rsidRDefault="00554B72">
            <w:pPr>
              <w:spacing w:after="0"/>
              <w:ind w:left="135"/>
              <w:rPr>
                <w:lang w:val="ru-RU"/>
              </w:rPr>
            </w:pPr>
            <w:r w:rsidRPr="00554B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45C4CD4"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FC2162" w14:textId="77777777" w:rsidR="00D94455" w:rsidRDefault="00D94455">
            <w:pPr>
              <w:spacing w:after="0"/>
              <w:ind w:left="135"/>
              <w:jc w:val="center"/>
            </w:pPr>
          </w:p>
        </w:tc>
        <w:tc>
          <w:tcPr>
            <w:tcW w:w="1607" w:type="dxa"/>
            <w:tcMar>
              <w:top w:w="50" w:type="dxa"/>
              <w:left w:w="100" w:type="dxa"/>
            </w:tcMar>
            <w:vAlign w:val="center"/>
          </w:tcPr>
          <w:p w14:paraId="7A996133" w14:textId="77777777" w:rsidR="00D94455" w:rsidRDefault="00D94455">
            <w:pPr>
              <w:spacing w:after="0"/>
              <w:ind w:left="135"/>
              <w:jc w:val="center"/>
            </w:pPr>
          </w:p>
        </w:tc>
        <w:tc>
          <w:tcPr>
            <w:tcW w:w="1137" w:type="dxa"/>
            <w:tcMar>
              <w:top w:w="50" w:type="dxa"/>
              <w:left w:w="100" w:type="dxa"/>
            </w:tcMar>
            <w:vAlign w:val="center"/>
          </w:tcPr>
          <w:p w14:paraId="6932CEFF" w14:textId="77777777" w:rsidR="00D94455" w:rsidRDefault="00554B72">
            <w:pPr>
              <w:spacing w:after="0"/>
              <w:ind w:left="135"/>
              <w:rPr>
                <w:lang w:val="ru-RU"/>
              </w:rPr>
            </w:pPr>
            <w:r>
              <w:rPr>
                <w:lang w:val="ru-RU"/>
              </w:rPr>
              <w:t>14.12.23</w:t>
            </w:r>
          </w:p>
        </w:tc>
        <w:tc>
          <w:tcPr>
            <w:tcW w:w="1955" w:type="dxa"/>
            <w:tcMar>
              <w:top w:w="50" w:type="dxa"/>
              <w:left w:w="100" w:type="dxa"/>
            </w:tcMar>
            <w:vAlign w:val="center"/>
          </w:tcPr>
          <w:p w14:paraId="5D3BF503"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w:t>
              </w:r>
              <w:r>
                <w:rPr>
                  <w:rFonts w:ascii="Times New Roman" w:hAnsi="Times New Roman"/>
                  <w:color w:val="0000FF"/>
                  <w:u w:val="single"/>
                </w:rPr>
                <w:t>a</w:t>
              </w:r>
              <w:r w:rsidRPr="00554B72">
                <w:rPr>
                  <w:rFonts w:ascii="Times New Roman" w:hAnsi="Times New Roman"/>
                  <w:color w:val="0000FF"/>
                  <w:u w:val="single"/>
                  <w:lang w:val="ru-RU"/>
                </w:rPr>
                <w:t>8</w:t>
              </w:r>
              <w:r>
                <w:rPr>
                  <w:rFonts w:ascii="Times New Roman" w:hAnsi="Times New Roman"/>
                  <w:color w:val="0000FF"/>
                  <w:u w:val="single"/>
                </w:rPr>
                <w:t>c</w:t>
              </w:r>
            </w:hyperlink>
          </w:p>
        </w:tc>
      </w:tr>
      <w:tr w:rsidR="00D94455" w:rsidRPr="00F50DE4" w14:paraId="5E854279" w14:textId="77777777">
        <w:trPr>
          <w:trHeight w:val="144"/>
          <w:tblCellSpacing w:w="0" w:type="dxa"/>
        </w:trPr>
        <w:tc>
          <w:tcPr>
            <w:tcW w:w="366" w:type="dxa"/>
            <w:tcMar>
              <w:top w:w="50" w:type="dxa"/>
              <w:left w:w="100" w:type="dxa"/>
            </w:tcMar>
            <w:vAlign w:val="center"/>
          </w:tcPr>
          <w:p w14:paraId="2B66D374" w14:textId="77777777" w:rsidR="00D94455" w:rsidRDefault="00554B72">
            <w:pPr>
              <w:spacing w:after="0"/>
            </w:pPr>
            <w:r>
              <w:rPr>
                <w:rFonts w:ascii="Times New Roman" w:hAnsi="Times New Roman"/>
                <w:color w:val="000000"/>
                <w:sz w:val="24"/>
              </w:rPr>
              <w:t>29</w:t>
            </w:r>
          </w:p>
        </w:tc>
        <w:tc>
          <w:tcPr>
            <w:tcW w:w="3344" w:type="dxa"/>
            <w:tcMar>
              <w:top w:w="50" w:type="dxa"/>
              <w:left w:w="100" w:type="dxa"/>
            </w:tcMar>
            <w:vAlign w:val="center"/>
          </w:tcPr>
          <w:p w14:paraId="22CAD352" w14:textId="77777777" w:rsidR="00D94455" w:rsidRPr="00554B72" w:rsidRDefault="00554B72">
            <w:pPr>
              <w:spacing w:after="0"/>
              <w:ind w:left="135"/>
              <w:rPr>
                <w:lang w:val="ru-RU"/>
              </w:rPr>
            </w:pPr>
            <w:r w:rsidRPr="00554B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A19C3E2"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C9FCD" w14:textId="77777777" w:rsidR="00D94455" w:rsidRDefault="00D94455">
            <w:pPr>
              <w:spacing w:after="0"/>
              <w:ind w:left="135"/>
              <w:jc w:val="center"/>
            </w:pPr>
          </w:p>
        </w:tc>
        <w:tc>
          <w:tcPr>
            <w:tcW w:w="1607" w:type="dxa"/>
            <w:tcMar>
              <w:top w:w="50" w:type="dxa"/>
              <w:left w:w="100" w:type="dxa"/>
            </w:tcMar>
            <w:vAlign w:val="center"/>
          </w:tcPr>
          <w:p w14:paraId="2D0B4820" w14:textId="77777777" w:rsidR="00D94455" w:rsidRDefault="00D94455">
            <w:pPr>
              <w:spacing w:after="0"/>
              <w:ind w:left="135"/>
              <w:jc w:val="center"/>
            </w:pPr>
          </w:p>
        </w:tc>
        <w:tc>
          <w:tcPr>
            <w:tcW w:w="1137" w:type="dxa"/>
            <w:tcMar>
              <w:top w:w="50" w:type="dxa"/>
              <w:left w:w="100" w:type="dxa"/>
            </w:tcMar>
            <w:vAlign w:val="center"/>
          </w:tcPr>
          <w:p w14:paraId="24DAC67F" w14:textId="77777777" w:rsidR="00D94455" w:rsidRDefault="00554B72">
            <w:pPr>
              <w:spacing w:after="0"/>
              <w:ind w:left="135"/>
              <w:rPr>
                <w:lang w:val="ru-RU"/>
              </w:rPr>
            </w:pPr>
            <w:r>
              <w:rPr>
                <w:lang w:val="ru-RU"/>
              </w:rPr>
              <w:t>19.12.23</w:t>
            </w:r>
          </w:p>
        </w:tc>
        <w:tc>
          <w:tcPr>
            <w:tcW w:w="1955" w:type="dxa"/>
            <w:tcMar>
              <w:top w:w="50" w:type="dxa"/>
              <w:left w:w="100" w:type="dxa"/>
            </w:tcMar>
            <w:vAlign w:val="center"/>
          </w:tcPr>
          <w:p w14:paraId="77FDCBED"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w:t>
              </w:r>
              <w:r>
                <w:rPr>
                  <w:rFonts w:ascii="Times New Roman" w:hAnsi="Times New Roman"/>
                  <w:color w:val="0000FF"/>
                  <w:u w:val="single"/>
                </w:rPr>
                <w:t>d</w:t>
              </w:r>
              <w:r w:rsidRPr="00554B72">
                <w:rPr>
                  <w:rFonts w:ascii="Times New Roman" w:hAnsi="Times New Roman"/>
                  <w:color w:val="0000FF"/>
                  <w:u w:val="single"/>
                  <w:lang w:val="ru-RU"/>
                </w:rPr>
                <w:t>52</w:t>
              </w:r>
            </w:hyperlink>
          </w:p>
        </w:tc>
      </w:tr>
      <w:tr w:rsidR="00D94455" w14:paraId="7D6FEFD0" w14:textId="77777777">
        <w:trPr>
          <w:trHeight w:val="144"/>
          <w:tblCellSpacing w:w="0" w:type="dxa"/>
        </w:trPr>
        <w:tc>
          <w:tcPr>
            <w:tcW w:w="366" w:type="dxa"/>
            <w:tcMar>
              <w:top w:w="50" w:type="dxa"/>
              <w:left w:w="100" w:type="dxa"/>
            </w:tcMar>
            <w:vAlign w:val="center"/>
          </w:tcPr>
          <w:p w14:paraId="39541411" w14:textId="77777777" w:rsidR="00D94455" w:rsidRDefault="00554B72">
            <w:pPr>
              <w:spacing w:after="0"/>
            </w:pPr>
            <w:r>
              <w:rPr>
                <w:rFonts w:ascii="Times New Roman" w:hAnsi="Times New Roman"/>
                <w:color w:val="000000"/>
                <w:sz w:val="24"/>
              </w:rPr>
              <w:t>30</w:t>
            </w:r>
          </w:p>
        </w:tc>
        <w:tc>
          <w:tcPr>
            <w:tcW w:w="3344" w:type="dxa"/>
            <w:tcMar>
              <w:top w:w="50" w:type="dxa"/>
              <w:left w:w="100" w:type="dxa"/>
            </w:tcMar>
            <w:vAlign w:val="center"/>
          </w:tcPr>
          <w:p w14:paraId="6992B088" w14:textId="77777777" w:rsidR="00D94455" w:rsidRPr="00554B72" w:rsidRDefault="00554B72">
            <w:pPr>
              <w:spacing w:after="0"/>
              <w:ind w:left="135"/>
              <w:rPr>
                <w:lang w:val="ru-RU"/>
              </w:rPr>
            </w:pPr>
            <w:r w:rsidRPr="00554B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B8B41E0"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6AFA80" w14:textId="77777777" w:rsidR="00D94455" w:rsidRDefault="00D94455">
            <w:pPr>
              <w:spacing w:after="0"/>
              <w:ind w:left="135"/>
              <w:jc w:val="center"/>
            </w:pPr>
          </w:p>
        </w:tc>
        <w:tc>
          <w:tcPr>
            <w:tcW w:w="1607" w:type="dxa"/>
            <w:tcMar>
              <w:top w:w="50" w:type="dxa"/>
              <w:left w:w="100" w:type="dxa"/>
            </w:tcMar>
            <w:vAlign w:val="center"/>
          </w:tcPr>
          <w:p w14:paraId="6B18EF51" w14:textId="77777777" w:rsidR="00D94455" w:rsidRDefault="00D94455">
            <w:pPr>
              <w:spacing w:after="0"/>
              <w:ind w:left="135"/>
              <w:jc w:val="center"/>
            </w:pPr>
          </w:p>
        </w:tc>
        <w:tc>
          <w:tcPr>
            <w:tcW w:w="1137" w:type="dxa"/>
            <w:tcMar>
              <w:top w:w="50" w:type="dxa"/>
              <w:left w:w="100" w:type="dxa"/>
            </w:tcMar>
            <w:vAlign w:val="center"/>
          </w:tcPr>
          <w:p w14:paraId="36A1E911" w14:textId="77777777" w:rsidR="00D94455" w:rsidRDefault="00554B72">
            <w:pPr>
              <w:spacing w:after="0"/>
              <w:ind w:left="135"/>
              <w:rPr>
                <w:lang w:val="ru-RU"/>
              </w:rPr>
            </w:pPr>
            <w:r>
              <w:rPr>
                <w:lang w:val="ru-RU"/>
              </w:rPr>
              <w:t>21.12.23</w:t>
            </w:r>
          </w:p>
        </w:tc>
        <w:tc>
          <w:tcPr>
            <w:tcW w:w="1955" w:type="dxa"/>
            <w:tcMar>
              <w:top w:w="50" w:type="dxa"/>
              <w:left w:w="100" w:type="dxa"/>
            </w:tcMar>
            <w:vAlign w:val="center"/>
          </w:tcPr>
          <w:p w14:paraId="7C7707B7" w14:textId="77777777" w:rsidR="00D94455" w:rsidRDefault="00D94455">
            <w:pPr>
              <w:spacing w:after="0"/>
              <w:ind w:left="135"/>
            </w:pPr>
          </w:p>
        </w:tc>
      </w:tr>
      <w:tr w:rsidR="00D94455" w14:paraId="37A3B973" w14:textId="77777777">
        <w:trPr>
          <w:trHeight w:val="144"/>
          <w:tblCellSpacing w:w="0" w:type="dxa"/>
        </w:trPr>
        <w:tc>
          <w:tcPr>
            <w:tcW w:w="366" w:type="dxa"/>
            <w:tcMar>
              <w:top w:w="50" w:type="dxa"/>
              <w:left w:w="100" w:type="dxa"/>
            </w:tcMar>
            <w:vAlign w:val="center"/>
          </w:tcPr>
          <w:p w14:paraId="4A4FF3FA" w14:textId="77777777" w:rsidR="00D94455" w:rsidRDefault="00554B72">
            <w:pPr>
              <w:spacing w:after="0"/>
            </w:pPr>
            <w:r>
              <w:rPr>
                <w:rFonts w:ascii="Times New Roman" w:hAnsi="Times New Roman"/>
                <w:color w:val="000000"/>
                <w:sz w:val="24"/>
              </w:rPr>
              <w:t>31</w:t>
            </w:r>
          </w:p>
        </w:tc>
        <w:tc>
          <w:tcPr>
            <w:tcW w:w="3344" w:type="dxa"/>
            <w:tcMar>
              <w:top w:w="50" w:type="dxa"/>
              <w:left w:w="100" w:type="dxa"/>
            </w:tcMar>
            <w:vAlign w:val="center"/>
          </w:tcPr>
          <w:p w14:paraId="784F8992" w14:textId="77777777" w:rsidR="00D94455" w:rsidRPr="00554B72" w:rsidRDefault="00554B72">
            <w:pPr>
              <w:spacing w:after="0"/>
              <w:ind w:left="135"/>
              <w:rPr>
                <w:lang w:val="ru-RU"/>
              </w:rPr>
            </w:pPr>
            <w:r w:rsidRPr="00554B7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1E5D9862"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ABA246" w14:textId="77777777" w:rsidR="00D94455" w:rsidRDefault="00D94455">
            <w:pPr>
              <w:spacing w:after="0"/>
              <w:ind w:left="135"/>
              <w:jc w:val="center"/>
            </w:pPr>
          </w:p>
        </w:tc>
        <w:tc>
          <w:tcPr>
            <w:tcW w:w="1607" w:type="dxa"/>
            <w:tcMar>
              <w:top w:w="50" w:type="dxa"/>
              <w:left w:w="100" w:type="dxa"/>
            </w:tcMar>
            <w:vAlign w:val="center"/>
          </w:tcPr>
          <w:p w14:paraId="5E7D1385" w14:textId="77777777" w:rsidR="00D94455" w:rsidRDefault="00D94455">
            <w:pPr>
              <w:spacing w:after="0"/>
              <w:ind w:left="135"/>
              <w:jc w:val="center"/>
            </w:pPr>
          </w:p>
        </w:tc>
        <w:tc>
          <w:tcPr>
            <w:tcW w:w="1137" w:type="dxa"/>
            <w:tcMar>
              <w:top w:w="50" w:type="dxa"/>
              <w:left w:w="100" w:type="dxa"/>
            </w:tcMar>
            <w:vAlign w:val="center"/>
          </w:tcPr>
          <w:p w14:paraId="7F62C914" w14:textId="77777777" w:rsidR="00D94455" w:rsidRDefault="00554B72">
            <w:pPr>
              <w:spacing w:after="0"/>
              <w:ind w:left="135"/>
              <w:rPr>
                <w:lang w:val="ru-RU"/>
              </w:rPr>
            </w:pPr>
            <w:r>
              <w:rPr>
                <w:lang w:val="ru-RU"/>
              </w:rPr>
              <w:t>26.12.23</w:t>
            </w:r>
          </w:p>
        </w:tc>
        <w:tc>
          <w:tcPr>
            <w:tcW w:w="1955" w:type="dxa"/>
            <w:tcMar>
              <w:top w:w="50" w:type="dxa"/>
              <w:left w:w="100" w:type="dxa"/>
            </w:tcMar>
            <w:vAlign w:val="center"/>
          </w:tcPr>
          <w:p w14:paraId="0BC8F676" w14:textId="77777777" w:rsidR="00D94455" w:rsidRDefault="00D94455">
            <w:pPr>
              <w:spacing w:after="0"/>
              <w:ind w:left="135"/>
            </w:pPr>
          </w:p>
        </w:tc>
      </w:tr>
      <w:tr w:rsidR="00D94455" w:rsidRPr="00F50DE4" w14:paraId="500A94B1" w14:textId="77777777">
        <w:trPr>
          <w:trHeight w:val="144"/>
          <w:tblCellSpacing w:w="0" w:type="dxa"/>
        </w:trPr>
        <w:tc>
          <w:tcPr>
            <w:tcW w:w="366" w:type="dxa"/>
            <w:tcMar>
              <w:top w:w="50" w:type="dxa"/>
              <w:left w:w="100" w:type="dxa"/>
            </w:tcMar>
            <w:vAlign w:val="center"/>
          </w:tcPr>
          <w:p w14:paraId="1F0E4D8A" w14:textId="77777777" w:rsidR="00D94455" w:rsidRDefault="00554B72">
            <w:pPr>
              <w:spacing w:after="0"/>
            </w:pPr>
            <w:r>
              <w:rPr>
                <w:rFonts w:ascii="Times New Roman" w:hAnsi="Times New Roman"/>
                <w:color w:val="000000"/>
                <w:sz w:val="24"/>
              </w:rPr>
              <w:t>32</w:t>
            </w:r>
          </w:p>
        </w:tc>
        <w:tc>
          <w:tcPr>
            <w:tcW w:w="3344" w:type="dxa"/>
            <w:tcMar>
              <w:top w:w="50" w:type="dxa"/>
              <w:left w:w="100" w:type="dxa"/>
            </w:tcMar>
            <w:vAlign w:val="center"/>
          </w:tcPr>
          <w:p w14:paraId="02C17C08" w14:textId="77777777" w:rsidR="00D94455" w:rsidRDefault="00554B7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53BFEAAA"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9A589A" w14:textId="77777777" w:rsidR="00D94455" w:rsidRDefault="00D94455">
            <w:pPr>
              <w:spacing w:after="0"/>
              <w:ind w:left="135"/>
              <w:jc w:val="center"/>
            </w:pPr>
          </w:p>
        </w:tc>
        <w:tc>
          <w:tcPr>
            <w:tcW w:w="1607" w:type="dxa"/>
            <w:tcMar>
              <w:top w:w="50" w:type="dxa"/>
              <w:left w:w="100" w:type="dxa"/>
            </w:tcMar>
            <w:vAlign w:val="center"/>
          </w:tcPr>
          <w:p w14:paraId="3045B216" w14:textId="77777777" w:rsidR="00D94455" w:rsidRDefault="00D94455">
            <w:pPr>
              <w:spacing w:after="0"/>
              <w:ind w:left="135"/>
              <w:jc w:val="center"/>
            </w:pPr>
          </w:p>
        </w:tc>
        <w:tc>
          <w:tcPr>
            <w:tcW w:w="1137" w:type="dxa"/>
            <w:tcMar>
              <w:top w:w="50" w:type="dxa"/>
              <w:left w:w="100" w:type="dxa"/>
            </w:tcMar>
            <w:vAlign w:val="center"/>
          </w:tcPr>
          <w:p w14:paraId="7CCDBAEC" w14:textId="77777777" w:rsidR="00D94455" w:rsidRDefault="00554B72">
            <w:pPr>
              <w:spacing w:after="0"/>
              <w:ind w:left="135"/>
              <w:rPr>
                <w:lang w:val="ru-RU"/>
              </w:rPr>
            </w:pPr>
            <w:r>
              <w:rPr>
                <w:lang w:val="ru-RU"/>
              </w:rPr>
              <w:t>28.12.23</w:t>
            </w:r>
          </w:p>
        </w:tc>
        <w:tc>
          <w:tcPr>
            <w:tcW w:w="1955" w:type="dxa"/>
            <w:tcMar>
              <w:top w:w="50" w:type="dxa"/>
              <w:left w:w="100" w:type="dxa"/>
            </w:tcMar>
            <w:vAlign w:val="center"/>
          </w:tcPr>
          <w:p w14:paraId="7B88F421"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w:t>
              </w:r>
              <w:r>
                <w:rPr>
                  <w:rFonts w:ascii="Times New Roman" w:hAnsi="Times New Roman"/>
                  <w:color w:val="0000FF"/>
                  <w:u w:val="single"/>
                </w:rPr>
                <w:t>fbe</w:t>
              </w:r>
            </w:hyperlink>
          </w:p>
        </w:tc>
      </w:tr>
      <w:tr w:rsidR="00D94455" w:rsidRPr="00F50DE4" w14:paraId="3D434A35" w14:textId="77777777">
        <w:trPr>
          <w:trHeight w:val="144"/>
          <w:tblCellSpacing w:w="0" w:type="dxa"/>
        </w:trPr>
        <w:tc>
          <w:tcPr>
            <w:tcW w:w="366" w:type="dxa"/>
            <w:tcMar>
              <w:top w:w="50" w:type="dxa"/>
              <w:left w:w="100" w:type="dxa"/>
            </w:tcMar>
            <w:vAlign w:val="center"/>
          </w:tcPr>
          <w:p w14:paraId="40F72A22" w14:textId="77777777" w:rsidR="00D94455" w:rsidRDefault="00554B72">
            <w:pPr>
              <w:spacing w:after="0"/>
            </w:pPr>
            <w:r>
              <w:rPr>
                <w:rFonts w:ascii="Times New Roman" w:hAnsi="Times New Roman"/>
                <w:color w:val="000000"/>
                <w:sz w:val="24"/>
              </w:rPr>
              <w:t>33</w:t>
            </w:r>
          </w:p>
        </w:tc>
        <w:tc>
          <w:tcPr>
            <w:tcW w:w="3344" w:type="dxa"/>
            <w:tcMar>
              <w:top w:w="50" w:type="dxa"/>
              <w:left w:w="100" w:type="dxa"/>
            </w:tcMar>
            <w:vAlign w:val="center"/>
          </w:tcPr>
          <w:p w14:paraId="65184067" w14:textId="77777777" w:rsidR="00D94455" w:rsidRPr="00554B72" w:rsidRDefault="00554B72">
            <w:pPr>
              <w:spacing w:after="0"/>
              <w:ind w:left="135"/>
              <w:rPr>
                <w:lang w:val="ru-RU"/>
              </w:rPr>
            </w:pPr>
            <w:r w:rsidRPr="00554B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E6B9864"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22087" w14:textId="77777777" w:rsidR="00D94455" w:rsidRDefault="00D94455">
            <w:pPr>
              <w:spacing w:after="0"/>
              <w:ind w:left="135"/>
              <w:jc w:val="center"/>
            </w:pPr>
          </w:p>
        </w:tc>
        <w:tc>
          <w:tcPr>
            <w:tcW w:w="1607" w:type="dxa"/>
            <w:tcMar>
              <w:top w:w="50" w:type="dxa"/>
              <w:left w:w="100" w:type="dxa"/>
            </w:tcMar>
            <w:vAlign w:val="center"/>
          </w:tcPr>
          <w:p w14:paraId="2266999C" w14:textId="77777777" w:rsidR="00D94455" w:rsidRDefault="00D94455">
            <w:pPr>
              <w:spacing w:after="0"/>
              <w:ind w:left="135"/>
              <w:jc w:val="center"/>
            </w:pPr>
          </w:p>
        </w:tc>
        <w:tc>
          <w:tcPr>
            <w:tcW w:w="1137" w:type="dxa"/>
            <w:tcMar>
              <w:top w:w="50" w:type="dxa"/>
              <w:left w:w="100" w:type="dxa"/>
            </w:tcMar>
            <w:vAlign w:val="center"/>
          </w:tcPr>
          <w:p w14:paraId="551FC2D9" w14:textId="77777777" w:rsidR="00D94455" w:rsidRDefault="00554B72">
            <w:pPr>
              <w:spacing w:after="0"/>
              <w:ind w:left="135"/>
              <w:rPr>
                <w:lang w:val="ru-RU"/>
              </w:rPr>
            </w:pPr>
            <w:r>
              <w:rPr>
                <w:lang w:val="ru-RU"/>
              </w:rPr>
              <w:t>09.01.24</w:t>
            </w:r>
          </w:p>
        </w:tc>
        <w:tc>
          <w:tcPr>
            <w:tcW w:w="1955" w:type="dxa"/>
            <w:tcMar>
              <w:top w:w="50" w:type="dxa"/>
              <w:left w:w="100" w:type="dxa"/>
            </w:tcMar>
            <w:vAlign w:val="center"/>
          </w:tcPr>
          <w:p w14:paraId="3E82DC1E"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14539</w:t>
              </w:r>
              <w:r>
                <w:rPr>
                  <w:rFonts w:ascii="Times New Roman" w:hAnsi="Times New Roman"/>
                  <w:color w:val="0000FF"/>
                  <w:u w:val="single"/>
                </w:rPr>
                <w:t>c</w:t>
              </w:r>
            </w:hyperlink>
          </w:p>
        </w:tc>
      </w:tr>
      <w:tr w:rsidR="00D94455" w:rsidRPr="00F50DE4" w14:paraId="728AFE87" w14:textId="77777777">
        <w:trPr>
          <w:trHeight w:val="144"/>
          <w:tblCellSpacing w:w="0" w:type="dxa"/>
        </w:trPr>
        <w:tc>
          <w:tcPr>
            <w:tcW w:w="366" w:type="dxa"/>
            <w:tcMar>
              <w:top w:w="50" w:type="dxa"/>
              <w:left w:w="100" w:type="dxa"/>
            </w:tcMar>
            <w:vAlign w:val="center"/>
          </w:tcPr>
          <w:p w14:paraId="5982AEE4" w14:textId="77777777" w:rsidR="00D94455" w:rsidRDefault="00554B72">
            <w:pPr>
              <w:spacing w:after="0"/>
            </w:pPr>
            <w:r>
              <w:rPr>
                <w:rFonts w:ascii="Times New Roman" w:hAnsi="Times New Roman"/>
                <w:color w:val="000000"/>
                <w:sz w:val="24"/>
              </w:rPr>
              <w:t>34</w:t>
            </w:r>
          </w:p>
        </w:tc>
        <w:tc>
          <w:tcPr>
            <w:tcW w:w="3344" w:type="dxa"/>
            <w:tcMar>
              <w:top w:w="50" w:type="dxa"/>
              <w:left w:w="100" w:type="dxa"/>
            </w:tcMar>
            <w:vAlign w:val="center"/>
          </w:tcPr>
          <w:p w14:paraId="057C404A" w14:textId="77777777" w:rsidR="00D94455" w:rsidRPr="00554B72" w:rsidRDefault="00554B72">
            <w:pPr>
              <w:spacing w:after="0"/>
              <w:ind w:left="135"/>
              <w:rPr>
                <w:lang w:val="ru-RU"/>
              </w:rPr>
            </w:pPr>
            <w:r w:rsidRPr="00554B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ABB1A19"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E4E1EF" w14:textId="77777777" w:rsidR="00D94455" w:rsidRDefault="00D94455">
            <w:pPr>
              <w:spacing w:after="0"/>
              <w:ind w:left="135"/>
              <w:jc w:val="center"/>
            </w:pPr>
          </w:p>
        </w:tc>
        <w:tc>
          <w:tcPr>
            <w:tcW w:w="1607" w:type="dxa"/>
            <w:tcMar>
              <w:top w:w="50" w:type="dxa"/>
              <w:left w:w="100" w:type="dxa"/>
            </w:tcMar>
            <w:vAlign w:val="center"/>
          </w:tcPr>
          <w:p w14:paraId="55BC7825" w14:textId="77777777" w:rsidR="00D94455" w:rsidRDefault="00D94455">
            <w:pPr>
              <w:spacing w:after="0"/>
              <w:ind w:left="135"/>
              <w:jc w:val="center"/>
            </w:pPr>
          </w:p>
        </w:tc>
        <w:tc>
          <w:tcPr>
            <w:tcW w:w="1137" w:type="dxa"/>
            <w:tcMar>
              <w:top w:w="50" w:type="dxa"/>
              <w:left w:w="100" w:type="dxa"/>
            </w:tcMar>
            <w:vAlign w:val="center"/>
          </w:tcPr>
          <w:p w14:paraId="3A5A19FB" w14:textId="77777777" w:rsidR="00D94455" w:rsidRDefault="00554B72">
            <w:pPr>
              <w:spacing w:after="0"/>
              <w:ind w:left="135"/>
              <w:rPr>
                <w:lang w:val="ru-RU"/>
              </w:rPr>
            </w:pPr>
            <w:r>
              <w:rPr>
                <w:lang w:val="ru-RU"/>
              </w:rPr>
              <w:t>11.01.24</w:t>
            </w:r>
          </w:p>
        </w:tc>
        <w:tc>
          <w:tcPr>
            <w:tcW w:w="1955" w:type="dxa"/>
            <w:tcMar>
              <w:top w:w="50" w:type="dxa"/>
              <w:left w:w="100" w:type="dxa"/>
            </w:tcMar>
            <w:vAlign w:val="center"/>
          </w:tcPr>
          <w:p w14:paraId="2DA3734C"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14550</w:t>
              </w:r>
              <w:r>
                <w:rPr>
                  <w:rFonts w:ascii="Times New Roman" w:hAnsi="Times New Roman"/>
                  <w:color w:val="0000FF"/>
                  <w:u w:val="single"/>
                </w:rPr>
                <w:t>e</w:t>
              </w:r>
            </w:hyperlink>
          </w:p>
        </w:tc>
      </w:tr>
      <w:tr w:rsidR="00D94455" w:rsidRPr="00F50DE4" w14:paraId="3FE01D9D" w14:textId="77777777">
        <w:trPr>
          <w:trHeight w:val="144"/>
          <w:tblCellSpacing w:w="0" w:type="dxa"/>
        </w:trPr>
        <w:tc>
          <w:tcPr>
            <w:tcW w:w="366" w:type="dxa"/>
            <w:tcMar>
              <w:top w:w="50" w:type="dxa"/>
              <w:left w:w="100" w:type="dxa"/>
            </w:tcMar>
            <w:vAlign w:val="center"/>
          </w:tcPr>
          <w:p w14:paraId="59536BAA" w14:textId="77777777" w:rsidR="00D94455" w:rsidRDefault="00554B72">
            <w:pPr>
              <w:spacing w:after="0"/>
            </w:pPr>
            <w:r>
              <w:rPr>
                <w:rFonts w:ascii="Times New Roman" w:hAnsi="Times New Roman"/>
                <w:color w:val="000000"/>
                <w:sz w:val="24"/>
              </w:rPr>
              <w:t>35</w:t>
            </w:r>
          </w:p>
        </w:tc>
        <w:tc>
          <w:tcPr>
            <w:tcW w:w="3344" w:type="dxa"/>
            <w:tcMar>
              <w:top w:w="50" w:type="dxa"/>
              <w:left w:w="100" w:type="dxa"/>
            </w:tcMar>
            <w:vAlign w:val="center"/>
          </w:tcPr>
          <w:p w14:paraId="705644E0" w14:textId="77777777" w:rsidR="00D94455" w:rsidRPr="00554B72" w:rsidRDefault="00554B72">
            <w:pPr>
              <w:spacing w:after="0"/>
              <w:ind w:left="135"/>
              <w:rPr>
                <w:lang w:val="ru-RU"/>
              </w:rPr>
            </w:pPr>
            <w:r w:rsidRPr="00554B7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89D49B3"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21297A" w14:textId="77777777" w:rsidR="00D94455" w:rsidRDefault="00D94455">
            <w:pPr>
              <w:spacing w:after="0"/>
              <w:ind w:left="135"/>
              <w:jc w:val="center"/>
            </w:pPr>
          </w:p>
        </w:tc>
        <w:tc>
          <w:tcPr>
            <w:tcW w:w="1607" w:type="dxa"/>
            <w:tcMar>
              <w:top w:w="50" w:type="dxa"/>
              <w:left w:w="100" w:type="dxa"/>
            </w:tcMar>
            <w:vAlign w:val="center"/>
          </w:tcPr>
          <w:p w14:paraId="6440F1CE" w14:textId="77777777" w:rsidR="00D94455" w:rsidRDefault="00D94455">
            <w:pPr>
              <w:spacing w:after="0"/>
              <w:ind w:left="135"/>
              <w:jc w:val="center"/>
            </w:pPr>
          </w:p>
        </w:tc>
        <w:tc>
          <w:tcPr>
            <w:tcW w:w="1137" w:type="dxa"/>
            <w:tcMar>
              <w:top w:w="50" w:type="dxa"/>
              <w:left w:w="100" w:type="dxa"/>
            </w:tcMar>
            <w:vAlign w:val="center"/>
          </w:tcPr>
          <w:p w14:paraId="2A89466D" w14:textId="77777777" w:rsidR="00D94455" w:rsidRDefault="00554B72">
            <w:pPr>
              <w:spacing w:after="0"/>
              <w:ind w:left="135"/>
              <w:rPr>
                <w:lang w:val="ru-RU"/>
              </w:rPr>
            </w:pPr>
            <w:r>
              <w:rPr>
                <w:lang w:val="ru-RU"/>
              </w:rPr>
              <w:t>16.01.24</w:t>
            </w:r>
          </w:p>
        </w:tc>
        <w:tc>
          <w:tcPr>
            <w:tcW w:w="1955" w:type="dxa"/>
            <w:tcMar>
              <w:top w:w="50" w:type="dxa"/>
              <w:left w:w="100" w:type="dxa"/>
            </w:tcMar>
            <w:vAlign w:val="center"/>
          </w:tcPr>
          <w:p w14:paraId="6F5F8E39"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144</w:t>
              </w:r>
              <w:r>
                <w:rPr>
                  <w:rFonts w:ascii="Times New Roman" w:hAnsi="Times New Roman"/>
                  <w:color w:val="0000FF"/>
                  <w:u w:val="single"/>
                </w:rPr>
                <w:t>c</w:t>
              </w:r>
              <w:r w:rsidRPr="00554B72">
                <w:rPr>
                  <w:rFonts w:ascii="Times New Roman" w:hAnsi="Times New Roman"/>
                  <w:color w:val="0000FF"/>
                  <w:u w:val="single"/>
                  <w:lang w:val="ru-RU"/>
                </w:rPr>
                <w:t>3</w:t>
              </w:r>
              <w:r>
                <w:rPr>
                  <w:rFonts w:ascii="Times New Roman" w:hAnsi="Times New Roman"/>
                  <w:color w:val="0000FF"/>
                  <w:u w:val="single"/>
                </w:rPr>
                <w:t>a</w:t>
              </w:r>
            </w:hyperlink>
          </w:p>
        </w:tc>
      </w:tr>
      <w:tr w:rsidR="00D94455" w:rsidRPr="00F50DE4" w14:paraId="78DD3CC6" w14:textId="77777777">
        <w:trPr>
          <w:trHeight w:val="144"/>
          <w:tblCellSpacing w:w="0" w:type="dxa"/>
        </w:trPr>
        <w:tc>
          <w:tcPr>
            <w:tcW w:w="366" w:type="dxa"/>
            <w:tcMar>
              <w:top w:w="50" w:type="dxa"/>
              <w:left w:w="100" w:type="dxa"/>
            </w:tcMar>
            <w:vAlign w:val="center"/>
          </w:tcPr>
          <w:p w14:paraId="13DCE216" w14:textId="77777777" w:rsidR="00D94455" w:rsidRDefault="00554B72">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1BDA1580" w14:textId="77777777" w:rsidR="00D94455" w:rsidRPr="00554B72" w:rsidRDefault="00554B72">
            <w:pPr>
              <w:spacing w:after="0"/>
              <w:ind w:left="135"/>
              <w:rPr>
                <w:lang w:val="ru-RU"/>
              </w:rPr>
            </w:pPr>
            <w:r w:rsidRPr="00554B7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877891F"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D437E3" w14:textId="77777777" w:rsidR="00D94455" w:rsidRDefault="00D94455">
            <w:pPr>
              <w:spacing w:after="0"/>
              <w:ind w:left="135"/>
              <w:jc w:val="center"/>
            </w:pPr>
          </w:p>
        </w:tc>
        <w:tc>
          <w:tcPr>
            <w:tcW w:w="1607" w:type="dxa"/>
            <w:tcMar>
              <w:top w:w="50" w:type="dxa"/>
              <w:left w:w="100" w:type="dxa"/>
            </w:tcMar>
            <w:vAlign w:val="center"/>
          </w:tcPr>
          <w:p w14:paraId="3470E033" w14:textId="77777777" w:rsidR="00D94455" w:rsidRDefault="00D94455">
            <w:pPr>
              <w:spacing w:after="0"/>
              <w:ind w:left="135"/>
              <w:jc w:val="center"/>
            </w:pPr>
          </w:p>
        </w:tc>
        <w:tc>
          <w:tcPr>
            <w:tcW w:w="1137" w:type="dxa"/>
            <w:tcMar>
              <w:top w:w="50" w:type="dxa"/>
              <w:left w:w="100" w:type="dxa"/>
            </w:tcMar>
            <w:vAlign w:val="center"/>
          </w:tcPr>
          <w:p w14:paraId="6955CB1C" w14:textId="77777777" w:rsidR="00D94455" w:rsidRDefault="00554B72">
            <w:pPr>
              <w:spacing w:after="0"/>
              <w:ind w:left="135"/>
              <w:rPr>
                <w:lang w:val="ru-RU"/>
              </w:rPr>
            </w:pPr>
            <w:r>
              <w:rPr>
                <w:lang w:val="ru-RU"/>
              </w:rPr>
              <w:t>18.01.24</w:t>
            </w:r>
          </w:p>
        </w:tc>
        <w:tc>
          <w:tcPr>
            <w:tcW w:w="1955" w:type="dxa"/>
            <w:tcMar>
              <w:top w:w="50" w:type="dxa"/>
              <w:left w:w="100" w:type="dxa"/>
            </w:tcMar>
            <w:vAlign w:val="center"/>
          </w:tcPr>
          <w:p w14:paraId="1B5DCF0F"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1458</w:t>
              </w:r>
              <w:r>
                <w:rPr>
                  <w:rFonts w:ascii="Times New Roman" w:hAnsi="Times New Roman"/>
                  <w:color w:val="0000FF"/>
                  <w:u w:val="single"/>
                </w:rPr>
                <w:t>c</w:t>
              </w:r>
              <w:r w:rsidRPr="00554B72">
                <w:rPr>
                  <w:rFonts w:ascii="Times New Roman" w:hAnsi="Times New Roman"/>
                  <w:color w:val="0000FF"/>
                  <w:u w:val="single"/>
                  <w:lang w:val="ru-RU"/>
                </w:rPr>
                <w:t>4</w:t>
              </w:r>
            </w:hyperlink>
          </w:p>
        </w:tc>
      </w:tr>
      <w:tr w:rsidR="00D94455" w14:paraId="6D471EF7" w14:textId="77777777">
        <w:trPr>
          <w:trHeight w:val="144"/>
          <w:tblCellSpacing w:w="0" w:type="dxa"/>
        </w:trPr>
        <w:tc>
          <w:tcPr>
            <w:tcW w:w="366" w:type="dxa"/>
            <w:tcMar>
              <w:top w:w="50" w:type="dxa"/>
              <w:left w:w="100" w:type="dxa"/>
            </w:tcMar>
            <w:vAlign w:val="center"/>
          </w:tcPr>
          <w:p w14:paraId="5A717F53" w14:textId="77777777" w:rsidR="00D94455" w:rsidRDefault="00554B72">
            <w:pPr>
              <w:spacing w:after="0"/>
            </w:pPr>
            <w:r>
              <w:rPr>
                <w:rFonts w:ascii="Times New Roman" w:hAnsi="Times New Roman"/>
                <w:color w:val="000000"/>
                <w:sz w:val="24"/>
              </w:rPr>
              <w:t>37</w:t>
            </w:r>
          </w:p>
        </w:tc>
        <w:tc>
          <w:tcPr>
            <w:tcW w:w="3344" w:type="dxa"/>
            <w:tcMar>
              <w:top w:w="50" w:type="dxa"/>
              <w:left w:w="100" w:type="dxa"/>
            </w:tcMar>
            <w:vAlign w:val="center"/>
          </w:tcPr>
          <w:p w14:paraId="4F2E75AF" w14:textId="77777777" w:rsidR="00D94455" w:rsidRPr="00554B72" w:rsidRDefault="00554B72">
            <w:pPr>
              <w:spacing w:after="0"/>
              <w:ind w:left="135"/>
              <w:rPr>
                <w:lang w:val="ru-RU"/>
              </w:rPr>
            </w:pPr>
            <w:r w:rsidRPr="00554B7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44658EF2"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29A1A0" w14:textId="77777777" w:rsidR="00D94455" w:rsidRDefault="00D94455">
            <w:pPr>
              <w:spacing w:after="0"/>
              <w:ind w:left="135"/>
              <w:jc w:val="center"/>
            </w:pPr>
          </w:p>
        </w:tc>
        <w:tc>
          <w:tcPr>
            <w:tcW w:w="1607" w:type="dxa"/>
            <w:tcMar>
              <w:top w:w="50" w:type="dxa"/>
              <w:left w:w="100" w:type="dxa"/>
            </w:tcMar>
            <w:vAlign w:val="center"/>
          </w:tcPr>
          <w:p w14:paraId="632A2415" w14:textId="77777777" w:rsidR="00D94455" w:rsidRDefault="00D94455">
            <w:pPr>
              <w:spacing w:after="0"/>
              <w:ind w:left="135"/>
              <w:jc w:val="center"/>
            </w:pPr>
          </w:p>
        </w:tc>
        <w:tc>
          <w:tcPr>
            <w:tcW w:w="1137" w:type="dxa"/>
            <w:tcMar>
              <w:top w:w="50" w:type="dxa"/>
              <w:left w:w="100" w:type="dxa"/>
            </w:tcMar>
            <w:vAlign w:val="center"/>
          </w:tcPr>
          <w:p w14:paraId="62B712DE" w14:textId="77777777" w:rsidR="00D94455" w:rsidRDefault="00554B72">
            <w:pPr>
              <w:spacing w:after="0"/>
              <w:ind w:left="135"/>
              <w:rPr>
                <w:lang w:val="ru-RU"/>
              </w:rPr>
            </w:pPr>
            <w:r>
              <w:rPr>
                <w:lang w:val="ru-RU"/>
              </w:rPr>
              <w:t>23.01.24</w:t>
            </w:r>
          </w:p>
        </w:tc>
        <w:tc>
          <w:tcPr>
            <w:tcW w:w="1955" w:type="dxa"/>
            <w:tcMar>
              <w:top w:w="50" w:type="dxa"/>
              <w:left w:w="100" w:type="dxa"/>
            </w:tcMar>
            <w:vAlign w:val="center"/>
          </w:tcPr>
          <w:p w14:paraId="245BB54D" w14:textId="77777777" w:rsidR="00D94455" w:rsidRDefault="00D94455">
            <w:pPr>
              <w:spacing w:after="0"/>
              <w:ind w:left="135"/>
            </w:pPr>
          </w:p>
        </w:tc>
      </w:tr>
      <w:tr w:rsidR="00D94455" w:rsidRPr="00F50DE4" w14:paraId="3EDA6702" w14:textId="77777777">
        <w:trPr>
          <w:trHeight w:val="144"/>
          <w:tblCellSpacing w:w="0" w:type="dxa"/>
        </w:trPr>
        <w:tc>
          <w:tcPr>
            <w:tcW w:w="366" w:type="dxa"/>
            <w:tcMar>
              <w:top w:w="50" w:type="dxa"/>
              <w:left w:w="100" w:type="dxa"/>
            </w:tcMar>
            <w:vAlign w:val="center"/>
          </w:tcPr>
          <w:p w14:paraId="5C7BDB52" w14:textId="77777777" w:rsidR="00D94455" w:rsidRDefault="00554B72">
            <w:pPr>
              <w:spacing w:after="0"/>
            </w:pPr>
            <w:r>
              <w:rPr>
                <w:rFonts w:ascii="Times New Roman" w:hAnsi="Times New Roman"/>
                <w:color w:val="000000"/>
                <w:sz w:val="24"/>
              </w:rPr>
              <w:t>38</w:t>
            </w:r>
          </w:p>
        </w:tc>
        <w:tc>
          <w:tcPr>
            <w:tcW w:w="3344" w:type="dxa"/>
            <w:tcMar>
              <w:top w:w="50" w:type="dxa"/>
              <w:left w:w="100" w:type="dxa"/>
            </w:tcMar>
            <w:vAlign w:val="center"/>
          </w:tcPr>
          <w:p w14:paraId="1699C0B8" w14:textId="77777777" w:rsidR="00D94455" w:rsidRPr="00554B72" w:rsidRDefault="00554B72">
            <w:pPr>
              <w:spacing w:after="0"/>
              <w:ind w:left="135"/>
              <w:rPr>
                <w:lang w:val="ru-RU"/>
              </w:rPr>
            </w:pPr>
            <w:r w:rsidRPr="00554B7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238303D9"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376DBA" w14:textId="77777777" w:rsidR="00D94455" w:rsidRDefault="00554B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7966DE" w14:textId="77777777" w:rsidR="00D94455" w:rsidRDefault="00D94455">
            <w:pPr>
              <w:spacing w:after="0"/>
              <w:ind w:left="135"/>
              <w:jc w:val="center"/>
            </w:pPr>
          </w:p>
        </w:tc>
        <w:tc>
          <w:tcPr>
            <w:tcW w:w="1137" w:type="dxa"/>
            <w:tcMar>
              <w:top w:w="50" w:type="dxa"/>
              <w:left w:w="100" w:type="dxa"/>
            </w:tcMar>
            <w:vAlign w:val="center"/>
          </w:tcPr>
          <w:p w14:paraId="056C1484" w14:textId="77777777" w:rsidR="00D94455" w:rsidRDefault="00554B72">
            <w:pPr>
              <w:spacing w:after="0"/>
              <w:ind w:left="135"/>
              <w:rPr>
                <w:lang w:val="ru-RU"/>
              </w:rPr>
            </w:pPr>
            <w:r>
              <w:rPr>
                <w:lang w:val="ru-RU"/>
              </w:rPr>
              <w:t>25.01.24</w:t>
            </w:r>
          </w:p>
        </w:tc>
        <w:tc>
          <w:tcPr>
            <w:tcW w:w="1955" w:type="dxa"/>
            <w:tcMar>
              <w:top w:w="50" w:type="dxa"/>
              <w:left w:w="100" w:type="dxa"/>
            </w:tcMar>
            <w:vAlign w:val="center"/>
          </w:tcPr>
          <w:p w14:paraId="1E5BB278"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145</w:t>
              </w:r>
              <w:r>
                <w:rPr>
                  <w:rFonts w:ascii="Times New Roman" w:hAnsi="Times New Roman"/>
                  <w:color w:val="0000FF"/>
                  <w:u w:val="single"/>
                </w:rPr>
                <w:t>b</w:t>
              </w:r>
              <w:r w:rsidRPr="00554B72">
                <w:rPr>
                  <w:rFonts w:ascii="Times New Roman" w:hAnsi="Times New Roman"/>
                  <w:color w:val="0000FF"/>
                  <w:u w:val="single"/>
                  <w:lang w:val="ru-RU"/>
                </w:rPr>
                <w:t>08</w:t>
              </w:r>
            </w:hyperlink>
          </w:p>
        </w:tc>
      </w:tr>
      <w:tr w:rsidR="00D94455" w14:paraId="0944EF25" w14:textId="77777777">
        <w:trPr>
          <w:trHeight w:val="144"/>
          <w:tblCellSpacing w:w="0" w:type="dxa"/>
        </w:trPr>
        <w:tc>
          <w:tcPr>
            <w:tcW w:w="366" w:type="dxa"/>
            <w:tcMar>
              <w:top w:w="50" w:type="dxa"/>
              <w:left w:w="100" w:type="dxa"/>
            </w:tcMar>
            <w:vAlign w:val="center"/>
          </w:tcPr>
          <w:p w14:paraId="5BAE8128" w14:textId="77777777" w:rsidR="00D94455" w:rsidRDefault="00554B72">
            <w:pPr>
              <w:spacing w:after="0"/>
            </w:pPr>
            <w:r>
              <w:rPr>
                <w:rFonts w:ascii="Times New Roman" w:hAnsi="Times New Roman"/>
                <w:color w:val="000000"/>
                <w:sz w:val="24"/>
              </w:rPr>
              <w:t>39</w:t>
            </w:r>
          </w:p>
        </w:tc>
        <w:tc>
          <w:tcPr>
            <w:tcW w:w="3344" w:type="dxa"/>
            <w:tcMar>
              <w:top w:w="50" w:type="dxa"/>
              <w:left w:w="100" w:type="dxa"/>
            </w:tcMar>
            <w:vAlign w:val="center"/>
          </w:tcPr>
          <w:p w14:paraId="509DB5AB" w14:textId="77777777" w:rsidR="00D94455" w:rsidRPr="00554B72" w:rsidRDefault="00554B72">
            <w:pPr>
              <w:spacing w:after="0"/>
              <w:ind w:left="135"/>
              <w:rPr>
                <w:lang w:val="ru-RU"/>
              </w:rPr>
            </w:pPr>
            <w:r w:rsidRPr="00554B7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D4F4EAA"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89BF06" w14:textId="77777777" w:rsidR="00D94455" w:rsidRDefault="00D94455">
            <w:pPr>
              <w:spacing w:after="0"/>
              <w:ind w:left="135"/>
              <w:jc w:val="center"/>
            </w:pPr>
          </w:p>
        </w:tc>
        <w:tc>
          <w:tcPr>
            <w:tcW w:w="1607" w:type="dxa"/>
            <w:tcMar>
              <w:top w:w="50" w:type="dxa"/>
              <w:left w:w="100" w:type="dxa"/>
            </w:tcMar>
            <w:vAlign w:val="center"/>
          </w:tcPr>
          <w:p w14:paraId="1D723F45" w14:textId="77777777" w:rsidR="00D94455" w:rsidRDefault="00D94455">
            <w:pPr>
              <w:spacing w:after="0"/>
              <w:ind w:left="135"/>
              <w:jc w:val="center"/>
            </w:pPr>
          </w:p>
        </w:tc>
        <w:tc>
          <w:tcPr>
            <w:tcW w:w="1137" w:type="dxa"/>
            <w:tcMar>
              <w:top w:w="50" w:type="dxa"/>
              <w:left w:w="100" w:type="dxa"/>
            </w:tcMar>
            <w:vAlign w:val="center"/>
          </w:tcPr>
          <w:p w14:paraId="42F1F7BC" w14:textId="77777777" w:rsidR="00D94455" w:rsidRDefault="00554B72">
            <w:pPr>
              <w:spacing w:after="0"/>
              <w:ind w:left="135"/>
              <w:rPr>
                <w:lang w:val="ru-RU"/>
              </w:rPr>
            </w:pPr>
            <w:r>
              <w:rPr>
                <w:lang w:val="ru-RU"/>
              </w:rPr>
              <w:t>30.01.24</w:t>
            </w:r>
          </w:p>
        </w:tc>
        <w:tc>
          <w:tcPr>
            <w:tcW w:w="1955" w:type="dxa"/>
            <w:tcMar>
              <w:top w:w="50" w:type="dxa"/>
              <w:left w:w="100" w:type="dxa"/>
            </w:tcMar>
            <w:vAlign w:val="center"/>
          </w:tcPr>
          <w:p w14:paraId="57B9AD94" w14:textId="77777777" w:rsidR="00D94455" w:rsidRDefault="00D94455">
            <w:pPr>
              <w:spacing w:after="0"/>
              <w:ind w:left="135"/>
            </w:pPr>
          </w:p>
        </w:tc>
      </w:tr>
      <w:tr w:rsidR="00D94455" w:rsidRPr="00F50DE4" w14:paraId="3127F2AF" w14:textId="77777777">
        <w:trPr>
          <w:trHeight w:val="144"/>
          <w:tblCellSpacing w:w="0" w:type="dxa"/>
        </w:trPr>
        <w:tc>
          <w:tcPr>
            <w:tcW w:w="366" w:type="dxa"/>
            <w:tcMar>
              <w:top w:w="50" w:type="dxa"/>
              <w:left w:w="100" w:type="dxa"/>
            </w:tcMar>
            <w:vAlign w:val="center"/>
          </w:tcPr>
          <w:p w14:paraId="349712E4" w14:textId="77777777" w:rsidR="00D94455" w:rsidRDefault="00554B72">
            <w:pPr>
              <w:spacing w:after="0"/>
            </w:pPr>
            <w:r>
              <w:rPr>
                <w:rFonts w:ascii="Times New Roman" w:hAnsi="Times New Roman"/>
                <w:color w:val="000000"/>
                <w:sz w:val="24"/>
              </w:rPr>
              <w:t>40</w:t>
            </w:r>
          </w:p>
        </w:tc>
        <w:tc>
          <w:tcPr>
            <w:tcW w:w="3344" w:type="dxa"/>
            <w:tcMar>
              <w:top w:w="50" w:type="dxa"/>
              <w:left w:w="100" w:type="dxa"/>
            </w:tcMar>
            <w:vAlign w:val="center"/>
          </w:tcPr>
          <w:p w14:paraId="22BC945D" w14:textId="77777777" w:rsidR="00D94455" w:rsidRDefault="00554B7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7947DF7"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B13FD3" w14:textId="77777777" w:rsidR="00D94455" w:rsidRDefault="00D94455">
            <w:pPr>
              <w:spacing w:after="0"/>
              <w:ind w:left="135"/>
              <w:jc w:val="center"/>
            </w:pPr>
          </w:p>
        </w:tc>
        <w:tc>
          <w:tcPr>
            <w:tcW w:w="1607" w:type="dxa"/>
            <w:tcMar>
              <w:top w:w="50" w:type="dxa"/>
              <w:left w:w="100" w:type="dxa"/>
            </w:tcMar>
            <w:vAlign w:val="center"/>
          </w:tcPr>
          <w:p w14:paraId="68EA6C59" w14:textId="77777777" w:rsidR="00D94455" w:rsidRDefault="00D94455">
            <w:pPr>
              <w:spacing w:after="0"/>
              <w:ind w:left="135"/>
              <w:jc w:val="center"/>
            </w:pPr>
          </w:p>
        </w:tc>
        <w:tc>
          <w:tcPr>
            <w:tcW w:w="1137" w:type="dxa"/>
            <w:tcMar>
              <w:top w:w="50" w:type="dxa"/>
              <w:left w:w="100" w:type="dxa"/>
            </w:tcMar>
            <w:vAlign w:val="center"/>
          </w:tcPr>
          <w:p w14:paraId="044B855A" w14:textId="77777777" w:rsidR="00D94455" w:rsidRDefault="00554B72">
            <w:pPr>
              <w:spacing w:after="0"/>
              <w:ind w:left="135"/>
              <w:rPr>
                <w:lang w:val="ru-RU"/>
              </w:rPr>
            </w:pPr>
            <w:r>
              <w:rPr>
                <w:lang w:val="ru-RU"/>
              </w:rPr>
              <w:t>01.02.24</w:t>
            </w:r>
          </w:p>
        </w:tc>
        <w:tc>
          <w:tcPr>
            <w:tcW w:w="1955" w:type="dxa"/>
            <w:tcMar>
              <w:top w:w="50" w:type="dxa"/>
              <w:left w:w="100" w:type="dxa"/>
            </w:tcMar>
            <w:vAlign w:val="center"/>
          </w:tcPr>
          <w:p w14:paraId="60477A33"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145</w:t>
              </w:r>
              <w:r>
                <w:rPr>
                  <w:rFonts w:ascii="Times New Roman" w:hAnsi="Times New Roman"/>
                  <w:color w:val="0000FF"/>
                  <w:u w:val="single"/>
                </w:rPr>
                <w:t>c</w:t>
              </w:r>
              <w:r w:rsidRPr="00554B72">
                <w:rPr>
                  <w:rFonts w:ascii="Times New Roman" w:hAnsi="Times New Roman"/>
                  <w:color w:val="0000FF"/>
                  <w:u w:val="single"/>
                  <w:lang w:val="ru-RU"/>
                </w:rPr>
                <w:t>48</w:t>
              </w:r>
            </w:hyperlink>
          </w:p>
        </w:tc>
      </w:tr>
      <w:tr w:rsidR="00D94455" w14:paraId="5C118F26" w14:textId="77777777">
        <w:trPr>
          <w:trHeight w:val="144"/>
          <w:tblCellSpacing w:w="0" w:type="dxa"/>
        </w:trPr>
        <w:tc>
          <w:tcPr>
            <w:tcW w:w="366" w:type="dxa"/>
            <w:tcMar>
              <w:top w:w="50" w:type="dxa"/>
              <w:left w:w="100" w:type="dxa"/>
            </w:tcMar>
            <w:vAlign w:val="center"/>
          </w:tcPr>
          <w:p w14:paraId="6495FC96" w14:textId="77777777" w:rsidR="00D94455" w:rsidRDefault="00554B72">
            <w:pPr>
              <w:spacing w:after="0"/>
            </w:pPr>
            <w:r>
              <w:rPr>
                <w:rFonts w:ascii="Times New Roman" w:hAnsi="Times New Roman"/>
                <w:color w:val="000000"/>
                <w:sz w:val="24"/>
              </w:rPr>
              <w:t>41</w:t>
            </w:r>
          </w:p>
        </w:tc>
        <w:tc>
          <w:tcPr>
            <w:tcW w:w="3344" w:type="dxa"/>
            <w:tcMar>
              <w:top w:w="50" w:type="dxa"/>
              <w:left w:w="100" w:type="dxa"/>
            </w:tcMar>
            <w:vAlign w:val="center"/>
          </w:tcPr>
          <w:p w14:paraId="6907FE9A" w14:textId="77777777" w:rsidR="00D94455" w:rsidRDefault="00554B7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2BF3A4D"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2C8C71" w14:textId="77777777" w:rsidR="00D94455" w:rsidRDefault="00D94455">
            <w:pPr>
              <w:spacing w:after="0"/>
              <w:ind w:left="135"/>
              <w:jc w:val="center"/>
            </w:pPr>
          </w:p>
        </w:tc>
        <w:tc>
          <w:tcPr>
            <w:tcW w:w="1607" w:type="dxa"/>
            <w:tcMar>
              <w:top w:w="50" w:type="dxa"/>
              <w:left w:w="100" w:type="dxa"/>
            </w:tcMar>
            <w:vAlign w:val="center"/>
          </w:tcPr>
          <w:p w14:paraId="21149741" w14:textId="77777777" w:rsidR="00D94455" w:rsidRDefault="00D94455">
            <w:pPr>
              <w:spacing w:after="0"/>
              <w:ind w:left="135"/>
              <w:jc w:val="center"/>
            </w:pPr>
          </w:p>
        </w:tc>
        <w:tc>
          <w:tcPr>
            <w:tcW w:w="1137" w:type="dxa"/>
            <w:tcMar>
              <w:top w:w="50" w:type="dxa"/>
              <w:left w:w="100" w:type="dxa"/>
            </w:tcMar>
            <w:vAlign w:val="center"/>
          </w:tcPr>
          <w:p w14:paraId="2DFB680A" w14:textId="77777777" w:rsidR="00D94455" w:rsidRDefault="00554B72">
            <w:pPr>
              <w:spacing w:after="0"/>
              <w:ind w:left="135"/>
              <w:rPr>
                <w:lang w:val="ru-RU"/>
              </w:rPr>
            </w:pPr>
            <w:r>
              <w:rPr>
                <w:lang w:val="ru-RU"/>
              </w:rPr>
              <w:t>06.02.24</w:t>
            </w:r>
          </w:p>
        </w:tc>
        <w:tc>
          <w:tcPr>
            <w:tcW w:w="1955" w:type="dxa"/>
            <w:tcMar>
              <w:top w:w="50" w:type="dxa"/>
              <w:left w:w="100" w:type="dxa"/>
            </w:tcMar>
            <w:vAlign w:val="center"/>
          </w:tcPr>
          <w:p w14:paraId="20D30FCA" w14:textId="77777777" w:rsidR="00D94455" w:rsidRDefault="00D94455">
            <w:pPr>
              <w:spacing w:after="0"/>
              <w:ind w:left="135"/>
            </w:pPr>
          </w:p>
        </w:tc>
      </w:tr>
      <w:tr w:rsidR="00D94455" w:rsidRPr="00F50DE4" w14:paraId="7E68048F" w14:textId="77777777">
        <w:trPr>
          <w:trHeight w:val="144"/>
          <w:tblCellSpacing w:w="0" w:type="dxa"/>
        </w:trPr>
        <w:tc>
          <w:tcPr>
            <w:tcW w:w="366" w:type="dxa"/>
            <w:tcMar>
              <w:top w:w="50" w:type="dxa"/>
              <w:left w:w="100" w:type="dxa"/>
            </w:tcMar>
            <w:vAlign w:val="center"/>
          </w:tcPr>
          <w:p w14:paraId="28AD8BAF" w14:textId="77777777" w:rsidR="00D94455" w:rsidRDefault="00554B72">
            <w:pPr>
              <w:spacing w:after="0"/>
            </w:pPr>
            <w:r>
              <w:rPr>
                <w:rFonts w:ascii="Times New Roman" w:hAnsi="Times New Roman"/>
                <w:color w:val="000000"/>
                <w:sz w:val="24"/>
              </w:rPr>
              <w:t>42</w:t>
            </w:r>
          </w:p>
        </w:tc>
        <w:tc>
          <w:tcPr>
            <w:tcW w:w="3344" w:type="dxa"/>
            <w:tcMar>
              <w:top w:w="50" w:type="dxa"/>
              <w:left w:w="100" w:type="dxa"/>
            </w:tcMar>
            <w:vAlign w:val="center"/>
          </w:tcPr>
          <w:p w14:paraId="24D47B1D" w14:textId="77777777" w:rsidR="00D94455" w:rsidRDefault="00554B7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0683C667"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5F201C" w14:textId="77777777" w:rsidR="00D94455" w:rsidRDefault="00D94455">
            <w:pPr>
              <w:spacing w:after="0"/>
              <w:ind w:left="135"/>
              <w:jc w:val="center"/>
            </w:pPr>
          </w:p>
        </w:tc>
        <w:tc>
          <w:tcPr>
            <w:tcW w:w="1607" w:type="dxa"/>
            <w:tcMar>
              <w:top w:w="50" w:type="dxa"/>
              <w:left w:w="100" w:type="dxa"/>
            </w:tcMar>
            <w:vAlign w:val="center"/>
          </w:tcPr>
          <w:p w14:paraId="445F789C" w14:textId="77777777" w:rsidR="00D94455" w:rsidRDefault="00D94455">
            <w:pPr>
              <w:spacing w:after="0"/>
              <w:ind w:left="135"/>
              <w:jc w:val="center"/>
            </w:pPr>
          </w:p>
        </w:tc>
        <w:tc>
          <w:tcPr>
            <w:tcW w:w="1137" w:type="dxa"/>
            <w:tcMar>
              <w:top w:w="50" w:type="dxa"/>
              <w:left w:w="100" w:type="dxa"/>
            </w:tcMar>
            <w:vAlign w:val="center"/>
          </w:tcPr>
          <w:p w14:paraId="1DA2D97B" w14:textId="77777777" w:rsidR="00D94455" w:rsidRDefault="00554B72">
            <w:pPr>
              <w:spacing w:after="0"/>
              <w:ind w:left="135"/>
              <w:rPr>
                <w:lang w:val="ru-RU"/>
              </w:rPr>
            </w:pPr>
            <w:r>
              <w:rPr>
                <w:lang w:val="ru-RU"/>
              </w:rPr>
              <w:t>08.02.24</w:t>
            </w:r>
          </w:p>
        </w:tc>
        <w:tc>
          <w:tcPr>
            <w:tcW w:w="1955" w:type="dxa"/>
            <w:tcMar>
              <w:top w:w="50" w:type="dxa"/>
              <w:left w:w="100" w:type="dxa"/>
            </w:tcMar>
            <w:vAlign w:val="center"/>
          </w:tcPr>
          <w:p w14:paraId="0B7E113D"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14635</w:t>
              </w:r>
              <w:r>
                <w:rPr>
                  <w:rFonts w:ascii="Times New Roman" w:hAnsi="Times New Roman"/>
                  <w:color w:val="0000FF"/>
                  <w:u w:val="single"/>
                </w:rPr>
                <w:t>a</w:t>
              </w:r>
            </w:hyperlink>
          </w:p>
        </w:tc>
      </w:tr>
      <w:tr w:rsidR="00D94455" w:rsidRPr="00F50DE4" w14:paraId="362E13F1" w14:textId="77777777">
        <w:trPr>
          <w:trHeight w:val="144"/>
          <w:tblCellSpacing w:w="0" w:type="dxa"/>
        </w:trPr>
        <w:tc>
          <w:tcPr>
            <w:tcW w:w="366" w:type="dxa"/>
            <w:tcMar>
              <w:top w:w="50" w:type="dxa"/>
              <w:left w:w="100" w:type="dxa"/>
            </w:tcMar>
            <w:vAlign w:val="center"/>
          </w:tcPr>
          <w:p w14:paraId="7783D303" w14:textId="77777777" w:rsidR="00D94455" w:rsidRDefault="00554B72">
            <w:pPr>
              <w:spacing w:after="0"/>
            </w:pPr>
            <w:r>
              <w:rPr>
                <w:rFonts w:ascii="Times New Roman" w:hAnsi="Times New Roman"/>
                <w:color w:val="000000"/>
                <w:sz w:val="24"/>
              </w:rPr>
              <w:t>43</w:t>
            </w:r>
          </w:p>
        </w:tc>
        <w:tc>
          <w:tcPr>
            <w:tcW w:w="3344" w:type="dxa"/>
            <w:tcMar>
              <w:top w:w="50" w:type="dxa"/>
              <w:left w:w="100" w:type="dxa"/>
            </w:tcMar>
            <w:vAlign w:val="center"/>
          </w:tcPr>
          <w:p w14:paraId="17431E0B" w14:textId="77777777" w:rsidR="00D94455" w:rsidRPr="00554B72" w:rsidRDefault="00554B72">
            <w:pPr>
              <w:spacing w:after="0"/>
              <w:ind w:left="135"/>
              <w:rPr>
                <w:lang w:val="ru-RU"/>
              </w:rPr>
            </w:pPr>
            <w:r w:rsidRPr="00554B7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04E43A88"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A61F2A" w14:textId="77777777" w:rsidR="00D94455" w:rsidRDefault="00D94455">
            <w:pPr>
              <w:spacing w:after="0"/>
              <w:ind w:left="135"/>
              <w:jc w:val="center"/>
            </w:pPr>
          </w:p>
        </w:tc>
        <w:tc>
          <w:tcPr>
            <w:tcW w:w="1607" w:type="dxa"/>
            <w:tcMar>
              <w:top w:w="50" w:type="dxa"/>
              <w:left w:w="100" w:type="dxa"/>
            </w:tcMar>
            <w:vAlign w:val="center"/>
          </w:tcPr>
          <w:p w14:paraId="7A066B17" w14:textId="77777777" w:rsidR="00D94455" w:rsidRDefault="00D94455">
            <w:pPr>
              <w:spacing w:after="0"/>
              <w:ind w:left="135"/>
              <w:jc w:val="center"/>
            </w:pPr>
          </w:p>
        </w:tc>
        <w:tc>
          <w:tcPr>
            <w:tcW w:w="1137" w:type="dxa"/>
            <w:tcMar>
              <w:top w:w="50" w:type="dxa"/>
              <w:left w:w="100" w:type="dxa"/>
            </w:tcMar>
            <w:vAlign w:val="center"/>
          </w:tcPr>
          <w:p w14:paraId="63475394" w14:textId="77777777" w:rsidR="00D94455" w:rsidRDefault="00554B72">
            <w:pPr>
              <w:spacing w:after="0"/>
              <w:ind w:left="135"/>
              <w:rPr>
                <w:lang w:val="ru-RU"/>
              </w:rPr>
            </w:pPr>
            <w:r>
              <w:rPr>
                <w:lang w:val="ru-RU"/>
              </w:rPr>
              <w:t>13.02.24</w:t>
            </w:r>
          </w:p>
        </w:tc>
        <w:tc>
          <w:tcPr>
            <w:tcW w:w="1955" w:type="dxa"/>
            <w:tcMar>
              <w:top w:w="50" w:type="dxa"/>
              <w:left w:w="100" w:type="dxa"/>
            </w:tcMar>
            <w:vAlign w:val="center"/>
          </w:tcPr>
          <w:p w14:paraId="425E4948"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146620</w:t>
              </w:r>
            </w:hyperlink>
          </w:p>
        </w:tc>
      </w:tr>
      <w:tr w:rsidR="00D94455" w14:paraId="5DF94EF9" w14:textId="77777777">
        <w:trPr>
          <w:trHeight w:val="144"/>
          <w:tblCellSpacing w:w="0" w:type="dxa"/>
        </w:trPr>
        <w:tc>
          <w:tcPr>
            <w:tcW w:w="366" w:type="dxa"/>
            <w:tcMar>
              <w:top w:w="50" w:type="dxa"/>
              <w:left w:w="100" w:type="dxa"/>
            </w:tcMar>
            <w:vAlign w:val="center"/>
          </w:tcPr>
          <w:p w14:paraId="20BFD4A7" w14:textId="77777777" w:rsidR="00D94455" w:rsidRDefault="00554B72">
            <w:pPr>
              <w:spacing w:after="0"/>
            </w:pPr>
            <w:r>
              <w:rPr>
                <w:rFonts w:ascii="Times New Roman" w:hAnsi="Times New Roman"/>
                <w:color w:val="000000"/>
                <w:sz w:val="24"/>
              </w:rPr>
              <w:t>44</w:t>
            </w:r>
          </w:p>
        </w:tc>
        <w:tc>
          <w:tcPr>
            <w:tcW w:w="3344" w:type="dxa"/>
            <w:tcMar>
              <w:top w:w="50" w:type="dxa"/>
              <w:left w:w="100" w:type="dxa"/>
            </w:tcMar>
            <w:vAlign w:val="center"/>
          </w:tcPr>
          <w:p w14:paraId="7A4DC4CF" w14:textId="77777777" w:rsidR="00D94455" w:rsidRPr="00554B72" w:rsidRDefault="00554B72">
            <w:pPr>
              <w:spacing w:after="0"/>
              <w:ind w:left="135"/>
              <w:rPr>
                <w:lang w:val="ru-RU"/>
              </w:rPr>
            </w:pPr>
            <w:r w:rsidRPr="00554B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484379B"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55F945" w14:textId="77777777" w:rsidR="00D94455" w:rsidRDefault="00D94455">
            <w:pPr>
              <w:spacing w:after="0"/>
              <w:ind w:left="135"/>
              <w:jc w:val="center"/>
            </w:pPr>
          </w:p>
        </w:tc>
        <w:tc>
          <w:tcPr>
            <w:tcW w:w="1607" w:type="dxa"/>
            <w:tcMar>
              <w:top w:w="50" w:type="dxa"/>
              <w:left w:w="100" w:type="dxa"/>
            </w:tcMar>
            <w:vAlign w:val="center"/>
          </w:tcPr>
          <w:p w14:paraId="10489C3E" w14:textId="77777777" w:rsidR="00D94455" w:rsidRDefault="00D94455">
            <w:pPr>
              <w:spacing w:after="0"/>
              <w:ind w:left="135"/>
              <w:jc w:val="center"/>
            </w:pPr>
          </w:p>
        </w:tc>
        <w:tc>
          <w:tcPr>
            <w:tcW w:w="1137" w:type="dxa"/>
            <w:tcMar>
              <w:top w:w="50" w:type="dxa"/>
              <w:left w:w="100" w:type="dxa"/>
            </w:tcMar>
            <w:vAlign w:val="center"/>
          </w:tcPr>
          <w:p w14:paraId="4C9EB7A3" w14:textId="77777777" w:rsidR="00D94455" w:rsidRDefault="00554B72">
            <w:pPr>
              <w:spacing w:after="0"/>
              <w:ind w:left="135"/>
              <w:rPr>
                <w:lang w:val="ru-RU"/>
              </w:rPr>
            </w:pPr>
            <w:r>
              <w:rPr>
                <w:lang w:val="ru-RU"/>
              </w:rPr>
              <w:t>15.02.24</w:t>
            </w:r>
          </w:p>
        </w:tc>
        <w:tc>
          <w:tcPr>
            <w:tcW w:w="1955" w:type="dxa"/>
            <w:tcMar>
              <w:top w:w="50" w:type="dxa"/>
              <w:left w:w="100" w:type="dxa"/>
            </w:tcMar>
            <w:vAlign w:val="center"/>
          </w:tcPr>
          <w:p w14:paraId="7FF7BC22" w14:textId="77777777" w:rsidR="00D94455" w:rsidRDefault="00D94455">
            <w:pPr>
              <w:spacing w:after="0"/>
              <w:ind w:left="135"/>
            </w:pPr>
          </w:p>
        </w:tc>
      </w:tr>
      <w:tr w:rsidR="00D94455" w14:paraId="0549B01F" w14:textId="77777777">
        <w:trPr>
          <w:trHeight w:val="144"/>
          <w:tblCellSpacing w:w="0" w:type="dxa"/>
        </w:trPr>
        <w:tc>
          <w:tcPr>
            <w:tcW w:w="366" w:type="dxa"/>
            <w:tcMar>
              <w:top w:w="50" w:type="dxa"/>
              <w:left w:w="100" w:type="dxa"/>
            </w:tcMar>
            <w:vAlign w:val="center"/>
          </w:tcPr>
          <w:p w14:paraId="40579294" w14:textId="77777777" w:rsidR="00D94455" w:rsidRDefault="00554B72">
            <w:pPr>
              <w:spacing w:after="0"/>
            </w:pPr>
            <w:r>
              <w:rPr>
                <w:rFonts w:ascii="Times New Roman" w:hAnsi="Times New Roman"/>
                <w:color w:val="000000"/>
                <w:sz w:val="24"/>
              </w:rPr>
              <w:t>45</w:t>
            </w:r>
          </w:p>
        </w:tc>
        <w:tc>
          <w:tcPr>
            <w:tcW w:w="3344" w:type="dxa"/>
            <w:tcMar>
              <w:top w:w="50" w:type="dxa"/>
              <w:left w:w="100" w:type="dxa"/>
            </w:tcMar>
            <w:vAlign w:val="center"/>
          </w:tcPr>
          <w:p w14:paraId="7A9F15B9" w14:textId="77777777" w:rsidR="00D94455" w:rsidRPr="00554B72" w:rsidRDefault="00554B72">
            <w:pPr>
              <w:spacing w:after="0"/>
              <w:ind w:left="135"/>
              <w:rPr>
                <w:lang w:val="ru-RU"/>
              </w:rPr>
            </w:pPr>
            <w:r w:rsidRPr="00554B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41151DE"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7E8EA2" w14:textId="77777777" w:rsidR="00D94455" w:rsidRDefault="00D94455">
            <w:pPr>
              <w:spacing w:after="0"/>
              <w:ind w:left="135"/>
              <w:jc w:val="center"/>
            </w:pPr>
          </w:p>
        </w:tc>
        <w:tc>
          <w:tcPr>
            <w:tcW w:w="1607" w:type="dxa"/>
            <w:tcMar>
              <w:top w:w="50" w:type="dxa"/>
              <w:left w:w="100" w:type="dxa"/>
            </w:tcMar>
            <w:vAlign w:val="center"/>
          </w:tcPr>
          <w:p w14:paraId="7D32C6A6" w14:textId="77777777" w:rsidR="00D94455" w:rsidRDefault="00D94455">
            <w:pPr>
              <w:spacing w:after="0"/>
              <w:ind w:left="135"/>
              <w:jc w:val="center"/>
            </w:pPr>
          </w:p>
        </w:tc>
        <w:tc>
          <w:tcPr>
            <w:tcW w:w="1137" w:type="dxa"/>
            <w:tcMar>
              <w:top w:w="50" w:type="dxa"/>
              <w:left w:w="100" w:type="dxa"/>
            </w:tcMar>
            <w:vAlign w:val="center"/>
          </w:tcPr>
          <w:p w14:paraId="1FFBBA6E" w14:textId="77777777" w:rsidR="00D94455" w:rsidRDefault="00554B72">
            <w:pPr>
              <w:spacing w:after="0"/>
              <w:ind w:left="135"/>
              <w:rPr>
                <w:lang w:val="ru-RU"/>
              </w:rPr>
            </w:pPr>
            <w:r>
              <w:rPr>
                <w:lang w:val="ru-RU"/>
              </w:rPr>
              <w:t>20.02.24</w:t>
            </w:r>
          </w:p>
        </w:tc>
        <w:tc>
          <w:tcPr>
            <w:tcW w:w="1955" w:type="dxa"/>
            <w:tcMar>
              <w:top w:w="50" w:type="dxa"/>
              <w:left w:w="100" w:type="dxa"/>
            </w:tcMar>
            <w:vAlign w:val="center"/>
          </w:tcPr>
          <w:p w14:paraId="172BC5A3" w14:textId="77777777" w:rsidR="00D94455" w:rsidRDefault="00D94455">
            <w:pPr>
              <w:spacing w:after="0"/>
              <w:ind w:left="135"/>
            </w:pPr>
          </w:p>
        </w:tc>
      </w:tr>
      <w:tr w:rsidR="00D94455" w14:paraId="2BD3A365" w14:textId="77777777">
        <w:trPr>
          <w:trHeight w:val="144"/>
          <w:tblCellSpacing w:w="0" w:type="dxa"/>
        </w:trPr>
        <w:tc>
          <w:tcPr>
            <w:tcW w:w="366" w:type="dxa"/>
            <w:tcMar>
              <w:top w:w="50" w:type="dxa"/>
              <w:left w:w="100" w:type="dxa"/>
            </w:tcMar>
            <w:vAlign w:val="center"/>
          </w:tcPr>
          <w:p w14:paraId="76F647AF" w14:textId="77777777" w:rsidR="00D94455" w:rsidRDefault="00554B72">
            <w:pPr>
              <w:spacing w:after="0"/>
            </w:pPr>
            <w:r>
              <w:rPr>
                <w:rFonts w:ascii="Times New Roman" w:hAnsi="Times New Roman"/>
                <w:color w:val="000000"/>
                <w:sz w:val="24"/>
              </w:rPr>
              <w:t>46</w:t>
            </w:r>
          </w:p>
        </w:tc>
        <w:tc>
          <w:tcPr>
            <w:tcW w:w="3344" w:type="dxa"/>
            <w:tcMar>
              <w:top w:w="50" w:type="dxa"/>
              <w:left w:w="100" w:type="dxa"/>
            </w:tcMar>
            <w:vAlign w:val="center"/>
          </w:tcPr>
          <w:p w14:paraId="61290E24" w14:textId="77777777" w:rsidR="00D94455" w:rsidRPr="00554B72" w:rsidRDefault="00554B72">
            <w:pPr>
              <w:spacing w:after="0"/>
              <w:ind w:left="135"/>
              <w:rPr>
                <w:lang w:val="ru-RU"/>
              </w:rPr>
            </w:pPr>
            <w:r w:rsidRPr="00554B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F1067CC"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6AEC74" w14:textId="77777777" w:rsidR="00D94455" w:rsidRDefault="00D94455">
            <w:pPr>
              <w:spacing w:after="0"/>
              <w:ind w:left="135"/>
              <w:jc w:val="center"/>
            </w:pPr>
          </w:p>
        </w:tc>
        <w:tc>
          <w:tcPr>
            <w:tcW w:w="1607" w:type="dxa"/>
            <w:tcMar>
              <w:top w:w="50" w:type="dxa"/>
              <w:left w:w="100" w:type="dxa"/>
            </w:tcMar>
            <w:vAlign w:val="center"/>
          </w:tcPr>
          <w:p w14:paraId="27FDF4FC" w14:textId="77777777" w:rsidR="00D94455" w:rsidRDefault="00D94455">
            <w:pPr>
              <w:spacing w:after="0"/>
              <w:ind w:left="135"/>
              <w:jc w:val="center"/>
            </w:pPr>
          </w:p>
        </w:tc>
        <w:tc>
          <w:tcPr>
            <w:tcW w:w="1137" w:type="dxa"/>
            <w:tcMar>
              <w:top w:w="50" w:type="dxa"/>
              <w:left w:w="100" w:type="dxa"/>
            </w:tcMar>
            <w:vAlign w:val="center"/>
          </w:tcPr>
          <w:p w14:paraId="54AC2F07" w14:textId="77777777" w:rsidR="00D94455" w:rsidRDefault="00554B72">
            <w:pPr>
              <w:spacing w:after="0"/>
              <w:ind w:left="135"/>
              <w:rPr>
                <w:lang w:val="ru-RU"/>
              </w:rPr>
            </w:pPr>
            <w:r>
              <w:rPr>
                <w:lang w:val="ru-RU"/>
              </w:rPr>
              <w:t>22.04.24</w:t>
            </w:r>
          </w:p>
        </w:tc>
        <w:tc>
          <w:tcPr>
            <w:tcW w:w="1955" w:type="dxa"/>
            <w:tcMar>
              <w:top w:w="50" w:type="dxa"/>
              <w:left w:w="100" w:type="dxa"/>
            </w:tcMar>
            <w:vAlign w:val="center"/>
          </w:tcPr>
          <w:p w14:paraId="6C950452" w14:textId="77777777" w:rsidR="00D94455" w:rsidRDefault="00D94455">
            <w:pPr>
              <w:spacing w:after="0"/>
              <w:ind w:left="135"/>
            </w:pPr>
          </w:p>
        </w:tc>
      </w:tr>
      <w:tr w:rsidR="00D94455" w:rsidRPr="00F50DE4" w14:paraId="2C11D6A4" w14:textId="77777777">
        <w:trPr>
          <w:trHeight w:val="144"/>
          <w:tblCellSpacing w:w="0" w:type="dxa"/>
        </w:trPr>
        <w:tc>
          <w:tcPr>
            <w:tcW w:w="366" w:type="dxa"/>
            <w:tcMar>
              <w:top w:w="50" w:type="dxa"/>
              <w:left w:w="100" w:type="dxa"/>
            </w:tcMar>
            <w:vAlign w:val="center"/>
          </w:tcPr>
          <w:p w14:paraId="713018DA" w14:textId="77777777" w:rsidR="00D94455" w:rsidRDefault="00554B72">
            <w:pPr>
              <w:spacing w:after="0"/>
            </w:pPr>
            <w:r>
              <w:rPr>
                <w:rFonts w:ascii="Times New Roman" w:hAnsi="Times New Roman"/>
                <w:color w:val="000000"/>
                <w:sz w:val="24"/>
              </w:rPr>
              <w:t>47</w:t>
            </w:r>
          </w:p>
        </w:tc>
        <w:tc>
          <w:tcPr>
            <w:tcW w:w="3344" w:type="dxa"/>
            <w:tcMar>
              <w:top w:w="50" w:type="dxa"/>
              <w:left w:w="100" w:type="dxa"/>
            </w:tcMar>
            <w:vAlign w:val="center"/>
          </w:tcPr>
          <w:p w14:paraId="5D36681E" w14:textId="77777777" w:rsidR="00D94455" w:rsidRPr="00554B72" w:rsidRDefault="00554B72">
            <w:pPr>
              <w:spacing w:after="0"/>
              <w:ind w:left="135"/>
              <w:rPr>
                <w:lang w:val="ru-RU"/>
              </w:rPr>
            </w:pPr>
            <w:r w:rsidRPr="00554B7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B4529BB"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5EB4CF" w14:textId="77777777" w:rsidR="00D94455" w:rsidRDefault="00554B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4B6D27" w14:textId="77777777" w:rsidR="00D94455" w:rsidRDefault="00D94455">
            <w:pPr>
              <w:spacing w:after="0"/>
              <w:ind w:left="135"/>
              <w:jc w:val="center"/>
            </w:pPr>
          </w:p>
        </w:tc>
        <w:tc>
          <w:tcPr>
            <w:tcW w:w="1137" w:type="dxa"/>
            <w:tcMar>
              <w:top w:w="50" w:type="dxa"/>
              <w:left w:w="100" w:type="dxa"/>
            </w:tcMar>
            <w:vAlign w:val="center"/>
          </w:tcPr>
          <w:p w14:paraId="73A71FB2" w14:textId="77777777" w:rsidR="00D94455" w:rsidRDefault="00554B72">
            <w:pPr>
              <w:spacing w:after="0"/>
              <w:ind w:left="135"/>
              <w:rPr>
                <w:lang w:val="ru-RU"/>
              </w:rPr>
            </w:pPr>
            <w:r>
              <w:rPr>
                <w:lang w:val="ru-RU"/>
              </w:rPr>
              <w:t>27.02.24</w:t>
            </w:r>
          </w:p>
        </w:tc>
        <w:tc>
          <w:tcPr>
            <w:tcW w:w="1955" w:type="dxa"/>
            <w:tcMar>
              <w:top w:w="50" w:type="dxa"/>
              <w:left w:w="100" w:type="dxa"/>
            </w:tcMar>
            <w:vAlign w:val="center"/>
          </w:tcPr>
          <w:p w14:paraId="6D77E82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146</w:t>
              </w:r>
              <w:r>
                <w:rPr>
                  <w:rFonts w:ascii="Times New Roman" w:hAnsi="Times New Roman"/>
                  <w:color w:val="0000FF"/>
                  <w:u w:val="single"/>
                </w:rPr>
                <w:t>e</w:t>
              </w:r>
              <w:r w:rsidRPr="00554B72">
                <w:rPr>
                  <w:rFonts w:ascii="Times New Roman" w:hAnsi="Times New Roman"/>
                  <w:color w:val="0000FF"/>
                  <w:u w:val="single"/>
                  <w:lang w:val="ru-RU"/>
                </w:rPr>
                <w:t>0</w:t>
              </w:r>
              <w:r>
                <w:rPr>
                  <w:rFonts w:ascii="Times New Roman" w:hAnsi="Times New Roman"/>
                  <w:color w:val="0000FF"/>
                  <w:u w:val="single"/>
                </w:rPr>
                <w:t>e</w:t>
              </w:r>
            </w:hyperlink>
          </w:p>
        </w:tc>
      </w:tr>
      <w:tr w:rsidR="00D94455" w:rsidRPr="00F50DE4" w14:paraId="5F658366" w14:textId="77777777">
        <w:trPr>
          <w:trHeight w:val="144"/>
          <w:tblCellSpacing w:w="0" w:type="dxa"/>
        </w:trPr>
        <w:tc>
          <w:tcPr>
            <w:tcW w:w="366" w:type="dxa"/>
            <w:tcMar>
              <w:top w:w="50" w:type="dxa"/>
              <w:left w:w="100" w:type="dxa"/>
            </w:tcMar>
            <w:vAlign w:val="center"/>
          </w:tcPr>
          <w:p w14:paraId="43642D84" w14:textId="77777777" w:rsidR="00D94455" w:rsidRDefault="00554B72">
            <w:pPr>
              <w:spacing w:after="0"/>
            </w:pPr>
            <w:r>
              <w:rPr>
                <w:rFonts w:ascii="Times New Roman" w:hAnsi="Times New Roman"/>
                <w:color w:val="000000"/>
                <w:sz w:val="24"/>
              </w:rPr>
              <w:t>48</w:t>
            </w:r>
          </w:p>
        </w:tc>
        <w:tc>
          <w:tcPr>
            <w:tcW w:w="3344" w:type="dxa"/>
            <w:tcMar>
              <w:top w:w="50" w:type="dxa"/>
              <w:left w:w="100" w:type="dxa"/>
            </w:tcMar>
            <w:vAlign w:val="center"/>
          </w:tcPr>
          <w:p w14:paraId="7532F5EB"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Правильные многоугольники, </w:t>
            </w:r>
            <w:r w:rsidRPr="00554B72">
              <w:rPr>
                <w:rFonts w:ascii="Times New Roman" w:hAnsi="Times New Roman"/>
                <w:color w:val="000000"/>
                <w:sz w:val="24"/>
                <w:lang w:val="ru-RU"/>
              </w:rPr>
              <w:lastRenderedPageBreak/>
              <w:t>вычисление их элементов</w:t>
            </w:r>
          </w:p>
        </w:tc>
        <w:tc>
          <w:tcPr>
            <w:tcW w:w="812" w:type="dxa"/>
            <w:tcMar>
              <w:top w:w="50" w:type="dxa"/>
              <w:left w:w="100" w:type="dxa"/>
            </w:tcMar>
            <w:vAlign w:val="center"/>
          </w:tcPr>
          <w:p w14:paraId="3F1137D3" w14:textId="77777777" w:rsidR="00D94455" w:rsidRDefault="00554B72">
            <w:pPr>
              <w:spacing w:after="0"/>
              <w:ind w:left="135"/>
              <w:jc w:val="center"/>
            </w:pPr>
            <w:r w:rsidRPr="00554B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2977272" w14:textId="77777777" w:rsidR="00D94455" w:rsidRDefault="00D94455">
            <w:pPr>
              <w:spacing w:after="0"/>
              <w:ind w:left="135"/>
              <w:jc w:val="center"/>
            </w:pPr>
          </w:p>
        </w:tc>
        <w:tc>
          <w:tcPr>
            <w:tcW w:w="1607" w:type="dxa"/>
            <w:tcMar>
              <w:top w:w="50" w:type="dxa"/>
              <w:left w:w="100" w:type="dxa"/>
            </w:tcMar>
            <w:vAlign w:val="center"/>
          </w:tcPr>
          <w:p w14:paraId="570E3C41" w14:textId="77777777" w:rsidR="00D94455" w:rsidRDefault="00D94455">
            <w:pPr>
              <w:spacing w:after="0"/>
              <w:ind w:left="135"/>
              <w:jc w:val="center"/>
            </w:pPr>
          </w:p>
        </w:tc>
        <w:tc>
          <w:tcPr>
            <w:tcW w:w="1137" w:type="dxa"/>
            <w:tcMar>
              <w:top w:w="50" w:type="dxa"/>
              <w:left w:w="100" w:type="dxa"/>
            </w:tcMar>
            <w:vAlign w:val="center"/>
          </w:tcPr>
          <w:p w14:paraId="582A7655" w14:textId="77777777" w:rsidR="00D94455" w:rsidRDefault="00554B72">
            <w:pPr>
              <w:spacing w:after="0"/>
              <w:ind w:left="135"/>
              <w:rPr>
                <w:lang w:val="ru-RU"/>
              </w:rPr>
            </w:pPr>
            <w:r>
              <w:rPr>
                <w:lang w:val="ru-RU"/>
              </w:rPr>
              <w:t>29.04.24</w:t>
            </w:r>
          </w:p>
        </w:tc>
        <w:tc>
          <w:tcPr>
            <w:tcW w:w="1955" w:type="dxa"/>
            <w:tcMar>
              <w:top w:w="50" w:type="dxa"/>
              <w:left w:w="100" w:type="dxa"/>
            </w:tcMar>
            <w:vAlign w:val="center"/>
          </w:tcPr>
          <w:p w14:paraId="700A8A38"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146</w:t>
              </w:r>
              <w:r>
                <w:rPr>
                  <w:rFonts w:ascii="Times New Roman" w:hAnsi="Times New Roman"/>
                  <w:color w:val="0000FF"/>
                  <w:u w:val="single"/>
                </w:rPr>
                <w:t>fda</w:t>
              </w:r>
            </w:hyperlink>
          </w:p>
        </w:tc>
      </w:tr>
      <w:tr w:rsidR="00D94455" w:rsidRPr="00F50DE4" w14:paraId="0B2EE5C8" w14:textId="77777777">
        <w:trPr>
          <w:trHeight w:val="144"/>
          <w:tblCellSpacing w:w="0" w:type="dxa"/>
        </w:trPr>
        <w:tc>
          <w:tcPr>
            <w:tcW w:w="366" w:type="dxa"/>
            <w:tcMar>
              <w:top w:w="50" w:type="dxa"/>
              <w:left w:w="100" w:type="dxa"/>
            </w:tcMar>
            <w:vAlign w:val="center"/>
          </w:tcPr>
          <w:p w14:paraId="546EC009" w14:textId="77777777" w:rsidR="00D94455" w:rsidRDefault="00554B72">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7CA0D42" w14:textId="77777777" w:rsidR="00D94455" w:rsidRDefault="00554B7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D6B7DB5"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275B2" w14:textId="77777777" w:rsidR="00D94455" w:rsidRDefault="00D94455">
            <w:pPr>
              <w:spacing w:after="0"/>
              <w:ind w:left="135"/>
              <w:jc w:val="center"/>
            </w:pPr>
          </w:p>
        </w:tc>
        <w:tc>
          <w:tcPr>
            <w:tcW w:w="1607" w:type="dxa"/>
            <w:tcMar>
              <w:top w:w="50" w:type="dxa"/>
              <w:left w:w="100" w:type="dxa"/>
            </w:tcMar>
            <w:vAlign w:val="center"/>
          </w:tcPr>
          <w:p w14:paraId="622A31E9" w14:textId="77777777" w:rsidR="00D94455" w:rsidRDefault="00D94455">
            <w:pPr>
              <w:spacing w:after="0"/>
              <w:ind w:left="135"/>
              <w:jc w:val="center"/>
            </w:pPr>
          </w:p>
        </w:tc>
        <w:tc>
          <w:tcPr>
            <w:tcW w:w="1137" w:type="dxa"/>
            <w:tcMar>
              <w:top w:w="50" w:type="dxa"/>
              <w:left w:w="100" w:type="dxa"/>
            </w:tcMar>
            <w:vAlign w:val="center"/>
          </w:tcPr>
          <w:p w14:paraId="07C9A86A" w14:textId="77777777" w:rsidR="00D94455" w:rsidRDefault="00554B72">
            <w:pPr>
              <w:spacing w:after="0"/>
              <w:ind w:left="135"/>
              <w:rPr>
                <w:lang w:val="ru-RU"/>
              </w:rPr>
            </w:pPr>
            <w:r>
              <w:rPr>
                <w:lang w:val="ru-RU"/>
              </w:rPr>
              <w:t>05.03.24</w:t>
            </w:r>
          </w:p>
        </w:tc>
        <w:tc>
          <w:tcPr>
            <w:tcW w:w="1955" w:type="dxa"/>
            <w:tcMar>
              <w:top w:w="50" w:type="dxa"/>
              <w:left w:w="100" w:type="dxa"/>
            </w:tcMar>
            <w:vAlign w:val="center"/>
          </w:tcPr>
          <w:p w14:paraId="5E4EAC2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1472</w:t>
              </w:r>
              <w:r>
                <w:rPr>
                  <w:rFonts w:ascii="Times New Roman" w:hAnsi="Times New Roman"/>
                  <w:color w:val="0000FF"/>
                  <w:u w:val="single"/>
                </w:rPr>
                <w:t>c</w:t>
              </w:r>
              <w:r w:rsidRPr="00554B72">
                <w:rPr>
                  <w:rFonts w:ascii="Times New Roman" w:hAnsi="Times New Roman"/>
                  <w:color w:val="0000FF"/>
                  <w:u w:val="single"/>
                  <w:lang w:val="ru-RU"/>
                </w:rPr>
                <w:t>8</w:t>
              </w:r>
            </w:hyperlink>
          </w:p>
        </w:tc>
      </w:tr>
      <w:tr w:rsidR="00D94455" w:rsidRPr="00F50DE4" w14:paraId="02DA0B03" w14:textId="77777777">
        <w:trPr>
          <w:trHeight w:val="144"/>
          <w:tblCellSpacing w:w="0" w:type="dxa"/>
        </w:trPr>
        <w:tc>
          <w:tcPr>
            <w:tcW w:w="366" w:type="dxa"/>
            <w:tcMar>
              <w:top w:w="50" w:type="dxa"/>
              <w:left w:w="100" w:type="dxa"/>
            </w:tcMar>
            <w:vAlign w:val="center"/>
          </w:tcPr>
          <w:p w14:paraId="2131D112" w14:textId="77777777" w:rsidR="00D94455" w:rsidRDefault="00554B72">
            <w:pPr>
              <w:spacing w:after="0"/>
            </w:pPr>
            <w:r>
              <w:rPr>
                <w:rFonts w:ascii="Times New Roman" w:hAnsi="Times New Roman"/>
                <w:color w:val="000000"/>
                <w:sz w:val="24"/>
              </w:rPr>
              <w:t>50</w:t>
            </w:r>
          </w:p>
        </w:tc>
        <w:tc>
          <w:tcPr>
            <w:tcW w:w="3344" w:type="dxa"/>
            <w:tcMar>
              <w:top w:w="50" w:type="dxa"/>
              <w:left w:w="100" w:type="dxa"/>
            </w:tcMar>
            <w:vAlign w:val="center"/>
          </w:tcPr>
          <w:p w14:paraId="0F2E67D9" w14:textId="77777777" w:rsidR="00D94455" w:rsidRDefault="00554B7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252AE2D"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F0AC9F" w14:textId="77777777" w:rsidR="00D94455" w:rsidRDefault="00D94455">
            <w:pPr>
              <w:spacing w:after="0"/>
              <w:ind w:left="135"/>
              <w:jc w:val="center"/>
            </w:pPr>
          </w:p>
        </w:tc>
        <w:tc>
          <w:tcPr>
            <w:tcW w:w="1607" w:type="dxa"/>
            <w:tcMar>
              <w:top w:w="50" w:type="dxa"/>
              <w:left w:w="100" w:type="dxa"/>
            </w:tcMar>
            <w:vAlign w:val="center"/>
          </w:tcPr>
          <w:p w14:paraId="041B130E" w14:textId="77777777" w:rsidR="00D94455" w:rsidRDefault="00D94455">
            <w:pPr>
              <w:spacing w:after="0"/>
              <w:ind w:left="135"/>
              <w:jc w:val="center"/>
            </w:pPr>
          </w:p>
        </w:tc>
        <w:tc>
          <w:tcPr>
            <w:tcW w:w="1137" w:type="dxa"/>
            <w:tcMar>
              <w:top w:w="50" w:type="dxa"/>
              <w:left w:w="100" w:type="dxa"/>
            </w:tcMar>
            <w:vAlign w:val="center"/>
          </w:tcPr>
          <w:p w14:paraId="1DB6A88D" w14:textId="77777777" w:rsidR="00D94455" w:rsidRDefault="00554B72">
            <w:pPr>
              <w:spacing w:after="0"/>
              <w:ind w:left="135"/>
              <w:rPr>
                <w:lang w:val="ru-RU"/>
              </w:rPr>
            </w:pPr>
            <w:r>
              <w:rPr>
                <w:lang w:val="ru-RU"/>
              </w:rPr>
              <w:t>07.03.24</w:t>
            </w:r>
          </w:p>
        </w:tc>
        <w:tc>
          <w:tcPr>
            <w:tcW w:w="1955" w:type="dxa"/>
            <w:tcMar>
              <w:top w:w="50" w:type="dxa"/>
              <w:left w:w="100" w:type="dxa"/>
            </w:tcMar>
            <w:vAlign w:val="center"/>
          </w:tcPr>
          <w:p w14:paraId="036CE000"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14714</w:t>
              </w:r>
              <w:r>
                <w:rPr>
                  <w:rFonts w:ascii="Times New Roman" w:hAnsi="Times New Roman"/>
                  <w:color w:val="0000FF"/>
                  <w:u w:val="single"/>
                </w:rPr>
                <w:t>c</w:t>
              </w:r>
            </w:hyperlink>
          </w:p>
        </w:tc>
      </w:tr>
      <w:tr w:rsidR="00D94455" w14:paraId="70E634B5" w14:textId="77777777">
        <w:trPr>
          <w:trHeight w:val="144"/>
          <w:tblCellSpacing w:w="0" w:type="dxa"/>
        </w:trPr>
        <w:tc>
          <w:tcPr>
            <w:tcW w:w="366" w:type="dxa"/>
            <w:tcMar>
              <w:top w:w="50" w:type="dxa"/>
              <w:left w:w="100" w:type="dxa"/>
            </w:tcMar>
            <w:vAlign w:val="center"/>
          </w:tcPr>
          <w:p w14:paraId="01E52F9C" w14:textId="77777777" w:rsidR="00D94455" w:rsidRDefault="00554B72">
            <w:pPr>
              <w:spacing w:after="0"/>
            </w:pPr>
            <w:r>
              <w:rPr>
                <w:rFonts w:ascii="Times New Roman" w:hAnsi="Times New Roman"/>
                <w:color w:val="000000"/>
                <w:sz w:val="24"/>
              </w:rPr>
              <w:t>51</w:t>
            </w:r>
          </w:p>
        </w:tc>
        <w:tc>
          <w:tcPr>
            <w:tcW w:w="3344" w:type="dxa"/>
            <w:tcMar>
              <w:top w:w="50" w:type="dxa"/>
              <w:left w:w="100" w:type="dxa"/>
            </w:tcMar>
            <w:vAlign w:val="center"/>
          </w:tcPr>
          <w:p w14:paraId="50602C05" w14:textId="77777777" w:rsidR="00D94455" w:rsidRDefault="00554B7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14859D12"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784E4" w14:textId="77777777" w:rsidR="00D94455" w:rsidRDefault="00D94455">
            <w:pPr>
              <w:spacing w:after="0"/>
              <w:ind w:left="135"/>
              <w:jc w:val="center"/>
            </w:pPr>
          </w:p>
        </w:tc>
        <w:tc>
          <w:tcPr>
            <w:tcW w:w="1607" w:type="dxa"/>
            <w:tcMar>
              <w:top w:w="50" w:type="dxa"/>
              <w:left w:w="100" w:type="dxa"/>
            </w:tcMar>
            <w:vAlign w:val="center"/>
          </w:tcPr>
          <w:p w14:paraId="20E2185D" w14:textId="77777777" w:rsidR="00D94455" w:rsidRDefault="00D94455">
            <w:pPr>
              <w:spacing w:after="0"/>
              <w:ind w:left="135"/>
              <w:jc w:val="center"/>
            </w:pPr>
          </w:p>
        </w:tc>
        <w:tc>
          <w:tcPr>
            <w:tcW w:w="1137" w:type="dxa"/>
            <w:tcMar>
              <w:top w:w="50" w:type="dxa"/>
              <w:left w:w="100" w:type="dxa"/>
            </w:tcMar>
            <w:vAlign w:val="center"/>
          </w:tcPr>
          <w:p w14:paraId="1CCD7317" w14:textId="77777777" w:rsidR="00D94455" w:rsidRDefault="00554B72">
            <w:pPr>
              <w:spacing w:after="0"/>
              <w:ind w:left="135"/>
              <w:rPr>
                <w:lang w:val="ru-RU"/>
              </w:rPr>
            </w:pPr>
            <w:r>
              <w:rPr>
                <w:lang w:val="ru-RU"/>
              </w:rPr>
              <w:t>12.03.24</w:t>
            </w:r>
          </w:p>
        </w:tc>
        <w:tc>
          <w:tcPr>
            <w:tcW w:w="1955" w:type="dxa"/>
            <w:tcMar>
              <w:top w:w="50" w:type="dxa"/>
              <w:left w:w="100" w:type="dxa"/>
            </w:tcMar>
            <w:vAlign w:val="center"/>
          </w:tcPr>
          <w:p w14:paraId="10C501E4" w14:textId="77777777" w:rsidR="00D94455" w:rsidRDefault="00D94455">
            <w:pPr>
              <w:spacing w:after="0"/>
              <w:ind w:left="135"/>
            </w:pPr>
          </w:p>
        </w:tc>
      </w:tr>
      <w:tr w:rsidR="00D94455" w:rsidRPr="00F50DE4" w14:paraId="573862BA" w14:textId="77777777">
        <w:trPr>
          <w:trHeight w:val="144"/>
          <w:tblCellSpacing w:w="0" w:type="dxa"/>
        </w:trPr>
        <w:tc>
          <w:tcPr>
            <w:tcW w:w="366" w:type="dxa"/>
            <w:tcMar>
              <w:top w:w="50" w:type="dxa"/>
              <w:left w:w="100" w:type="dxa"/>
            </w:tcMar>
            <w:vAlign w:val="center"/>
          </w:tcPr>
          <w:p w14:paraId="4A80FC63" w14:textId="77777777" w:rsidR="00D94455" w:rsidRDefault="00554B72">
            <w:pPr>
              <w:spacing w:after="0"/>
            </w:pPr>
            <w:r>
              <w:rPr>
                <w:rFonts w:ascii="Times New Roman" w:hAnsi="Times New Roman"/>
                <w:color w:val="000000"/>
                <w:sz w:val="24"/>
              </w:rPr>
              <w:t>52</w:t>
            </w:r>
          </w:p>
        </w:tc>
        <w:tc>
          <w:tcPr>
            <w:tcW w:w="3344" w:type="dxa"/>
            <w:tcMar>
              <w:top w:w="50" w:type="dxa"/>
              <w:left w:w="100" w:type="dxa"/>
            </w:tcMar>
            <w:vAlign w:val="center"/>
          </w:tcPr>
          <w:p w14:paraId="515F4CE3" w14:textId="77777777" w:rsidR="00D94455" w:rsidRDefault="00554B7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50158205"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29E6AF" w14:textId="77777777" w:rsidR="00D94455" w:rsidRDefault="00D94455">
            <w:pPr>
              <w:spacing w:after="0"/>
              <w:ind w:left="135"/>
              <w:jc w:val="center"/>
            </w:pPr>
          </w:p>
        </w:tc>
        <w:tc>
          <w:tcPr>
            <w:tcW w:w="1607" w:type="dxa"/>
            <w:tcMar>
              <w:top w:w="50" w:type="dxa"/>
              <w:left w:w="100" w:type="dxa"/>
            </w:tcMar>
            <w:vAlign w:val="center"/>
          </w:tcPr>
          <w:p w14:paraId="3683C4DB" w14:textId="77777777" w:rsidR="00D94455" w:rsidRDefault="00D94455">
            <w:pPr>
              <w:spacing w:after="0"/>
              <w:ind w:left="135"/>
              <w:jc w:val="center"/>
            </w:pPr>
          </w:p>
        </w:tc>
        <w:tc>
          <w:tcPr>
            <w:tcW w:w="1137" w:type="dxa"/>
            <w:tcMar>
              <w:top w:w="50" w:type="dxa"/>
              <w:left w:w="100" w:type="dxa"/>
            </w:tcMar>
            <w:vAlign w:val="center"/>
          </w:tcPr>
          <w:p w14:paraId="7823D401" w14:textId="77777777" w:rsidR="00D94455" w:rsidRDefault="00554B72">
            <w:pPr>
              <w:spacing w:after="0"/>
              <w:ind w:left="135"/>
              <w:rPr>
                <w:lang w:val="ru-RU"/>
              </w:rPr>
            </w:pPr>
            <w:r>
              <w:rPr>
                <w:lang w:val="ru-RU"/>
              </w:rPr>
              <w:t>14.03.24</w:t>
            </w:r>
          </w:p>
        </w:tc>
        <w:tc>
          <w:tcPr>
            <w:tcW w:w="1955" w:type="dxa"/>
            <w:tcMar>
              <w:top w:w="50" w:type="dxa"/>
              <w:left w:w="100" w:type="dxa"/>
            </w:tcMar>
            <w:vAlign w:val="center"/>
          </w:tcPr>
          <w:p w14:paraId="11893163"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14714</w:t>
              </w:r>
              <w:r>
                <w:rPr>
                  <w:rFonts w:ascii="Times New Roman" w:hAnsi="Times New Roman"/>
                  <w:color w:val="0000FF"/>
                  <w:u w:val="single"/>
                </w:rPr>
                <w:t>c</w:t>
              </w:r>
            </w:hyperlink>
          </w:p>
        </w:tc>
      </w:tr>
      <w:tr w:rsidR="00D94455" w:rsidRPr="00F50DE4" w14:paraId="2934B056" w14:textId="77777777">
        <w:trPr>
          <w:trHeight w:val="144"/>
          <w:tblCellSpacing w:w="0" w:type="dxa"/>
        </w:trPr>
        <w:tc>
          <w:tcPr>
            <w:tcW w:w="366" w:type="dxa"/>
            <w:tcMar>
              <w:top w:w="50" w:type="dxa"/>
              <w:left w:w="100" w:type="dxa"/>
            </w:tcMar>
            <w:vAlign w:val="center"/>
          </w:tcPr>
          <w:p w14:paraId="29306984" w14:textId="77777777" w:rsidR="00D94455" w:rsidRDefault="00554B72">
            <w:pPr>
              <w:spacing w:after="0"/>
            </w:pPr>
            <w:r>
              <w:rPr>
                <w:rFonts w:ascii="Times New Roman" w:hAnsi="Times New Roman"/>
                <w:color w:val="000000"/>
                <w:sz w:val="24"/>
              </w:rPr>
              <w:t>53</w:t>
            </w:r>
          </w:p>
        </w:tc>
        <w:tc>
          <w:tcPr>
            <w:tcW w:w="3344" w:type="dxa"/>
            <w:tcMar>
              <w:top w:w="50" w:type="dxa"/>
              <w:left w:w="100" w:type="dxa"/>
            </w:tcMar>
            <w:vAlign w:val="center"/>
          </w:tcPr>
          <w:p w14:paraId="414CAEAA" w14:textId="77777777" w:rsidR="00D94455" w:rsidRDefault="00554B7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5D59510"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45077" w14:textId="77777777" w:rsidR="00D94455" w:rsidRDefault="00D94455">
            <w:pPr>
              <w:spacing w:after="0"/>
              <w:ind w:left="135"/>
              <w:jc w:val="center"/>
            </w:pPr>
          </w:p>
        </w:tc>
        <w:tc>
          <w:tcPr>
            <w:tcW w:w="1607" w:type="dxa"/>
            <w:tcMar>
              <w:top w:w="50" w:type="dxa"/>
              <w:left w:w="100" w:type="dxa"/>
            </w:tcMar>
            <w:vAlign w:val="center"/>
          </w:tcPr>
          <w:p w14:paraId="4F4FD446" w14:textId="77777777" w:rsidR="00D94455" w:rsidRDefault="00D94455">
            <w:pPr>
              <w:spacing w:after="0"/>
              <w:ind w:left="135"/>
              <w:jc w:val="center"/>
            </w:pPr>
          </w:p>
        </w:tc>
        <w:tc>
          <w:tcPr>
            <w:tcW w:w="1137" w:type="dxa"/>
            <w:tcMar>
              <w:top w:w="50" w:type="dxa"/>
              <w:left w:w="100" w:type="dxa"/>
            </w:tcMar>
            <w:vAlign w:val="center"/>
          </w:tcPr>
          <w:p w14:paraId="448F629D" w14:textId="77777777" w:rsidR="00D94455" w:rsidRDefault="00554B72">
            <w:pPr>
              <w:spacing w:after="0"/>
              <w:ind w:left="135"/>
              <w:rPr>
                <w:lang w:val="ru-RU"/>
              </w:rPr>
            </w:pPr>
            <w:r>
              <w:rPr>
                <w:lang w:val="ru-RU"/>
              </w:rPr>
              <w:t>19.03.24</w:t>
            </w:r>
          </w:p>
        </w:tc>
        <w:tc>
          <w:tcPr>
            <w:tcW w:w="1955" w:type="dxa"/>
            <w:tcMar>
              <w:top w:w="50" w:type="dxa"/>
              <w:left w:w="100" w:type="dxa"/>
            </w:tcMar>
            <w:vAlign w:val="center"/>
          </w:tcPr>
          <w:p w14:paraId="4BC6EB10"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147426</w:t>
              </w:r>
            </w:hyperlink>
          </w:p>
        </w:tc>
      </w:tr>
      <w:tr w:rsidR="00D94455" w:rsidRPr="00F50DE4" w14:paraId="14B24BBE" w14:textId="77777777">
        <w:trPr>
          <w:trHeight w:val="144"/>
          <w:tblCellSpacing w:w="0" w:type="dxa"/>
        </w:trPr>
        <w:tc>
          <w:tcPr>
            <w:tcW w:w="366" w:type="dxa"/>
            <w:tcMar>
              <w:top w:w="50" w:type="dxa"/>
              <w:left w:w="100" w:type="dxa"/>
            </w:tcMar>
            <w:vAlign w:val="center"/>
          </w:tcPr>
          <w:p w14:paraId="655D9FD1" w14:textId="77777777" w:rsidR="00D94455" w:rsidRDefault="00554B72">
            <w:pPr>
              <w:spacing w:after="0"/>
            </w:pPr>
            <w:r>
              <w:rPr>
                <w:rFonts w:ascii="Times New Roman" w:hAnsi="Times New Roman"/>
                <w:color w:val="000000"/>
                <w:sz w:val="24"/>
              </w:rPr>
              <w:t>54</w:t>
            </w:r>
          </w:p>
        </w:tc>
        <w:tc>
          <w:tcPr>
            <w:tcW w:w="3344" w:type="dxa"/>
            <w:tcMar>
              <w:top w:w="50" w:type="dxa"/>
              <w:left w:w="100" w:type="dxa"/>
            </w:tcMar>
            <w:vAlign w:val="center"/>
          </w:tcPr>
          <w:p w14:paraId="53C90731" w14:textId="77777777" w:rsidR="00D94455" w:rsidRDefault="00554B7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225BCB7"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5911F" w14:textId="77777777" w:rsidR="00D94455" w:rsidRDefault="00D94455">
            <w:pPr>
              <w:spacing w:after="0"/>
              <w:ind w:left="135"/>
              <w:jc w:val="center"/>
            </w:pPr>
          </w:p>
        </w:tc>
        <w:tc>
          <w:tcPr>
            <w:tcW w:w="1607" w:type="dxa"/>
            <w:tcMar>
              <w:top w:w="50" w:type="dxa"/>
              <w:left w:w="100" w:type="dxa"/>
            </w:tcMar>
            <w:vAlign w:val="center"/>
          </w:tcPr>
          <w:p w14:paraId="225D2788" w14:textId="77777777" w:rsidR="00D94455" w:rsidRDefault="00D94455">
            <w:pPr>
              <w:spacing w:after="0"/>
              <w:ind w:left="135"/>
              <w:jc w:val="center"/>
            </w:pPr>
          </w:p>
        </w:tc>
        <w:tc>
          <w:tcPr>
            <w:tcW w:w="1137" w:type="dxa"/>
            <w:tcMar>
              <w:top w:w="50" w:type="dxa"/>
              <w:left w:w="100" w:type="dxa"/>
            </w:tcMar>
            <w:vAlign w:val="center"/>
          </w:tcPr>
          <w:p w14:paraId="6AC25B01" w14:textId="77777777" w:rsidR="00D94455" w:rsidRDefault="00554B72">
            <w:pPr>
              <w:spacing w:after="0"/>
              <w:ind w:left="135"/>
              <w:rPr>
                <w:lang w:val="ru-RU"/>
              </w:rPr>
            </w:pPr>
            <w:r>
              <w:rPr>
                <w:lang w:val="ru-RU"/>
              </w:rPr>
              <w:t>21.03.24</w:t>
            </w:r>
          </w:p>
        </w:tc>
        <w:tc>
          <w:tcPr>
            <w:tcW w:w="1955" w:type="dxa"/>
            <w:tcMar>
              <w:top w:w="50" w:type="dxa"/>
              <w:left w:w="100" w:type="dxa"/>
            </w:tcMar>
            <w:vAlign w:val="center"/>
          </w:tcPr>
          <w:p w14:paraId="3D2A23F5"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147750</w:t>
              </w:r>
            </w:hyperlink>
          </w:p>
        </w:tc>
      </w:tr>
      <w:tr w:rsidR="00D94455" w:rsidRPr="00F50DE4" w14:paraId="73BEE0C1" w14:textId="77777777">
        <w:trPr>
          <w:trHeight w:val="144"/>
          <w:tblCellSpacing w:w="0" w:type="dxa"/>
        </w:trPr>
        <w:tc>
          <w:tcPr>
            <w:tcW w:w="366" w:type="dxa"/>
            <w:tcMar>
              <w:top w:w="50" w:type="dxa"/>
              <w:left w:w="100" w:type="dxa"/>
            </w:tcMar>
            <w:vAlign w:val="center"/>
          </w:tcPr>
          <w:p w14:paraId="1710746B" w14:textId="77777777" w:rsidR="00D94455" w:rsidRDefault="00554B72">
            <w:pPr>
              <w:spacing w:after="0"/>
            </w:pPr>
            <w:r>
              <w:rPr>
                <w:rFonts w:ascii="Times New Roman" w:hAnsi="Times New Roman"/>
                <w:color w:val="000000"/>
                <w:sz w:val="24"/>
              </w:rPr>
              <w:t>55</w:t>
            </w:r>
          </w:p>
        </w:tc>
        <w:tc>
          <w:tcPr>
            <w:tcW w:w="3344" w:type="dxa"/>
            <w:tcMar>
              <w:top w:w="50" w:type="dxa"/>
              <w:left w:w="100" w:type="dxa"/>
            </w:tcMar>
            <w:vAlign w:val="center"/>
          </w:tcPr>
          <w:p w14:paraId="6D4EEFC8" w14:textId="77777777" w:rsidR="00D94455" w:rsidRDefault="00554B7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851AD5E"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749D3B" w14:textId="77777777" w:rsidR="00D94455" w:rsidRDefault="00D94455">
            <w:pPr>
              <w:spacing w:after="0"/>
              <w:ind w:left="135"/>
              <w:jc w:val="center"/>
            </w:pPr>
          </w:p>
        </w:tc>
        <w:tc>
          <w:tcPr>
            <w:tcW w:w="1607" w:type="dxa"/>
            <w:tcMar>
              <w:top w:w="50" w:type="dxa"/>
              <w:left w:w="100" w:type="dxa"/>
            </w:tcMar>
            <w:vAlign w:val="center"/>
          </w:tcPr>
          <w:p w14:paraId="54C0AF1B" w14:textId="77777777" w:rsidR="00D94455" w:rsidRDefault="00D94455">
            <w:pPr>
              <w:spacing w:after="0"/>
              <w:ind w:left="135"/>
              <w:jc w:val="center"/>
            </w:pPr>
          </w:p>
        </w:tc>
        <w:tc>
          <w:tcPr>
            <w:tcW w:w="1137" w:type="dxa"/>
            <w:tcMar>
              <w:top w:w="50" w:type="dxa"/>
              <w:left w:w="100" w:type="dxa"/>
            </w:tcMar>
            <w:vAlign w:val="center"/>
          </w:tcPr>
          <w:p w14:paraId="7F0A945E" w14:textId="77777777" w:rsidR="00D94455" w:rsidRDefault="00554B72">
            <w:pPr>
              <w:spacing w:after="0"/>
              <w:ind w:left="135"/>
              <w:rPr>
                <w:lang w:val="ru-RU"/>
              </w:rPr>
            </w:pPr>
            <w:r>
              <w:rPr>
                <w:lang w:val="ru-RU"/>
              </w:rPr>
              <w:t>02.04.24</w:t>
            </w:r>
          </w:p>
        </w:tc>
        <w:tc>
          <w:tcPr>
            <w:tcW w:w="1955" w:type="dxa"/>
            <w:tcMar>
              <w:top w:w="50" w:type="dxa"/>
              <w:left w:w="100" w:type="dxa"/>
            </w:tcMar>
            <w:vAlign w:val="center"/>
          </w:tcPr>
          <w:p w14:paraId="53EADA20"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147750</w:t>
              </w:r>
            </w:hyperlink>
          </w:p>
        </w:tc>
      </w:tr>
      <w:tr w:rsidR="00D94455" w:rsidRPr="00F50DE4" w14:paraId="226360E5" w14:textId="77777777">
        <w:trPr>
          <w:trHeight w:val="144"/>
          <w:tblCellSpacing w:w="0" w:type="dxa"/>
        </w:trPr>
        <w:tc>
          <w:tcPr>
            <w:tcW w:w="366" w:type="dxa"/>
            <w:tcMar>
              <w:top w:w="50" w:type="dxa"/>
              <w:left w:w="100" w:type="dxa"/>
            </w:tcMar>
            <w:vAlign w:val="center"/>
          </w:tcPr>
          <w:p w14:paraId="7CC131DD" w14:textId="77777777" w:rsidR="00D94455" w:rsidRDefault="00554B72">
            <w:pPr>
              <w:spacing w:after="0"/>
            </w:pPr>
            <w:r>
              <w:rPr>
                <w:rFonts w:ascii="Times New Roman" w:hAnsi="Times New Roman"/>
                <w:color w:val="000000"/>
                <w:sz w:val="24"/>
              </w:rPr>
              <w:t>56</w:t>
            </w:r>
          </w:p>
        </w:tc>
        <w:tc>
          <w:tcPr>
            <w:tcW w:w="3344" w:type="dxa"/>
            <w:tcMar>
              <w:top w:w="50" w:type="dxa"/>
              <w:left w:w="100" w:type="dxa"/>
            </w:tcMar>
            <w:vAlign w:val="center"/>
          </w:tcPr>
          <w:p w14:paraId="1AA2DEE7" w14:textId="77777777" w:rsidR="00D94455" w:rsidRDefault="00554B7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754E01E1"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AB1D42" w14:textId="77777777" w:rsidR="00D94455" w:rsidRDefault="00D94455">
            <w:pPr>
              <w:spacing w:after="0"/>
              <w:ind w:left="135"/>
              <w:jc w:val="center"/>
            </w:pPr>
          </w:p>
        </w:tc>
        <w:tc>
          <w:tcPr>
            <w:tcW w:w="1607" w:type="dxa"/>
            <w:tcMar>
              <w:top w:w="50" w:type="dxa"/>
              <w:left w:w="100" w:type="dxa"/>
            </w:tcMar>
            <w:vAlign w:val="center"/>
          </w:tcPr>
          <w:p w14:paraId="5B8E4504" w14:textId="77777777" w:rsidR="00D94455" w:rsidRDefault="00D94455">
            <w:pPr>
              <w:spacing w:after="0"/>
              <w:ind w:left="135"/>
              <w:jc w:val="center"/>
            </w:pPr>
          </w:p>
        </w:tc>
        <w:tc>
          <w:tcPr>
            <w:tcW w:w="1137" w:type="dxa"/>
            <w:tcMar>
              <w:top w:w="50" w:type="dxa"/>
              <w:left w:w="100" w:type="dxa"/>
            </w:tcMar>
            <w:vAlign w:val="center"/>
          </w:tcPr>
          <w:p w14:paraId="7BFA94B3" w14:textId="77777777" w:rsidR="00D94455" w:rsidRDefault="00554B72">
            <w:pPr>
              <w:spacing w:after="0"/>
              <w:ind w:left="135"/>
              <w:rPr>
                <w:lang w:val="ru-RU"/>
              </w:rPr>
            </w:pPr>
            <w:r>
              <w:rPr>
                <w:lang w:val="ru-RU"/>
              </w:rPr>
              <w:t>04.04.24</w:t>
            </w:r>
          </w:p>
        </w:tc>
        <w:tc>
          <w:tcPr>
            <w:tcW w:w="1955" w:type="dxa"/>
            <w:tcMar>
              <w:top w:w="50" w:type="dxa"/>
              <w:left w:w="100" w:type="dxa"/>
            </w:tcMar>
            <w:vAlign w:val="center"/>
          </w:tcPr>
          <w:p w14:paraId="57278698"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w:t>
              </w:r>
              <w:r>
                <w:rPr>
                  <w:rFonts w:ascii="Times New Roman" w:hAnsi="Times New Roman"/>
                  <w:color w:val="0000FF"/>
                  <w:u w:val="single"/>
                </w:rPr>
                <w:t>c</w:t>
              </w:r>
              <w:r w:rsidRPr="00554B72">
                <w:rPr>
                  <w:rFonts w:ascii="Times New Roman" w:hAnsi="Times New Roman"/>
                  <w:color w:val="0000FF"/>
                  <w:u w:val="single"/>
                  <w:lang w:val="ru-RU"/>
                </w:rPr>
                <w:t>82</w:t>
              </w:r>
            </w:hyperlink>
          </w:p>
        </w:tc>
      </w:tr>
      <w:tr w:rsidR="00D94455" w:rsidRPr="00F50DE4" w14:paraId="5A0D5759" w14:textId="77777777">
        <w:trPr>
          <w:trHeight w:val="144"/>
          <w:tblCellSpacing w:w="0" w:type="dxa"/>
        </w:trPr>
        <w:tc>
          <w:tcPr>
            <w:tcW w:w="366" w:type="dxa"/>
            <w:tcMar>
              <w:top w:w="50" w:type="dxa"/>
              <w:left w:w="100" w:type="dxa"/>
            </w:tcMar>
            <w:vAlign w:val="center"/>
          </w:tcPr>
          <w:p w14:paraId="5988E557" w14:textId="77777777" w:rsidR="00D94455" w:rsidRDefault="00554B72">
            <w:pPr>
              <w:spacing w:after="0"/>
            </w:pPr>
            <w:r>
              <w:rPr>
                <w:rFonts w:ascii="Times New Roman" w:hAnsi="Times New Roman"/>
                <w:color w:val="000000"/>
                <w:sz w:val="24"/>
              </w:rPr>
              <w:t>57</w:t>
            </w:r>
          </w:p>
        </w:tc>
        <w:tc>
          <w:tcPr>
            <w:tcW w:w="3344" w:type="dxa"/>
            <w:tcMar>
              <w:top w:w="50" w:type="dxa"/>
              <w:left w:w="100" w:type="dxa"/>
            </w:tcMar>
            <w:vAlign w:val="center"/>
          </w:tcPr>
          <w:p w14:paraId="73D324A0" w14:textId="77777777" w:rsidR="00D94455" w:rsidRDefault="00554B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6310F28"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1F1CEB" w14:textId="77777777" w:rsidR="00D94455" w:rsidRDefault="00D94455">
            <w:pPr>
              <w:spacing w:after="0"/>
              <w:ind w:left="135"/>
              <w:jc w:val="center"/>
            </w:pPr>
          </w:p>
        </w:tc>
        <w:tc>
          <w:tcPr>
            <w:tcW w:w="1607" w:type="dxa"/>
            <w:tcMar>
              <w:top w:w="50" w:type="dxa"/>
              <w:left w:w="100" w:type="dxa"/>
            </w:tcMar>
            <w:vAlign w:val="center"/>
          </w:tcPr>
          <w:p w14:paraId="7BA51D5D" w14:textId="77777777" w:rsidR="00D94455" w:rsidRDefault="00D94455">
            <w:pPr>
              <w:spacing w:after="0"/>
              <w:ind w:left="135"/>
              <w:jc w:val="center"/>
            </w:pPr>
          </w:p>
        </w:tc>
        <w:tc>
          <w:tcPr>
            <w:tcW w:w="1137" w:type="dxa"/>
            <w:tcMar>
              <w:top w:w="50" w:type="dxa"/>
              <w:left w:w="100" w:type="dxa"/>
            </w:tcMar>
            <w:vAlign w:val="center"/>
          </w:tcPr>
          <w:p w14:paraId="08646942" w14:textId="77777777" w:rsidR="00D94455" w:rsidRDefault="00554B72">
            <w:pPr>
              <w:spacing w:after="0"/>
              <w:ind w:left="135"/>
              <w:rPr>
                <w:lang w:val="ru-RU"/>
              </w:rPr>
            </w:pPr>
            <w:r>
              <w:rPr>
                <w:lang w:val="ru-RU"/>
              </w:rPr>
              <w:t>09.04.24</w:t>
            </w:r>
          </w:p>
        </w:tc>
        <w:tc>
          <w:tcPr>
            <w:tcW w:w="1955" w:type="dxa"/>
            <w:tcMar>
              <w:top w:w="50" w:type="dxa"/>
              <w:left w:w="100" w:type="dxa"/>
            </w:tcMar>
            <w:vAlign w:val="center"/>
          </w:tcPr>
          <w:p w14:paraId="0F26AED2"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w:t>
              </w:r>
              <w:r>
                <w:rPr>
                  <w:rFonts w:ascii="Times New Roman" w:hAnsi="Times New Roman"/>
                  <w:color w:val="0000FF"/>
                  <w:u w:val="single"/>
                </w:rPr>
                <w:t>f</w:t>
              </w:r>
              <w:r w:rsidRPr="00554B72">
                <w:rPr>
                  <w:rFonts w:ascii="Times New Roman" w:hAnsi="Times New Roman"/>
                  <w:color w:val="0000FF"/>
                  <w:u w:val="single"/>
                  <w:lang w:val="ru-RU"/>
                </w:rPr>
                <w:t>16</w:t>
              </w:r>
            </w:hyperlink>
          </w:p>
        </w:tc>
      </w:tr>
      <w:tr w:rsidR="00D94455" w:rsidRPr="00F50DE4" w14:paraId="59AB9A9B" w14:textId="77777777">
        <w:trPr>
          <w:trHeight w:val="144"/>
          <w:tblCellSpacing w:w="0" w:type="dxa"/>
        </w:trPr>
        <w:tc>
          <w:tcPr>
            <w:tcW w:w="366" w:type="dxa"/>
            <w:tcMar>
              <w:top w:w="50" w:type="dxa"/>
              <w:left w:w="100" w:type="dxa"/>
            </w:tcMar>
            <w:vAlign w:val="center"/>
          </w:tcPr>
          <w:p w14:paraId="4CDCDFDA" w14:textId="77777777" w:rsidR="00D94455" w:rsidRDefault="00554B72">
            <w:pPr>
              <w:spacing w:after="0"/>
            </w:pPr>
            <w:r>
              <w:rPr>
                <w:rFonts w:ascii="Times New Roman" w:hAnsi="Times New Roman"/>
                <w:color w:val="000000"/>
                <w:sz w:val="24"/>
              </w:rPr>
              <w:t>58</w:t>
            </w:r>
          </w:p>
        </w:tc>
        <w:tc>
          <w:tcPr>
            <w:tcW w:w="3344" w:type="dxa"/>
            <w:tcMar>
              <w:top w:w="50" w:type="dxa"/>
              <w:left w:w="100" w:type="dxa"/>
            </w:tcMar>
            <w:vAlign w:val="center"/>
          </w:tcPr>
          <w:p w14:paraId="508484F6" w14:textId="77777777" w:rsidR="00D94455" w:rsidRDefault="00554B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6EDB83F"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C20B6C" w14:textId="77777777" w:rsidR="00D94455" w:rsidRDefault="00D94455">
            <w:pPr>
              <w:spacing w:after="0"/>
              <w:ind w:left="135"/>
              <w:jc w:val="center"/>
            </w:pPr>
          </w:p>
        </w:tc>
        <w:tc>
          <w:tcPr>
            <w:tcW w:w="1607" w:type="dxa"/>
            <w:tcMar>
              <w:top w:w="50" w:type="dxa"/>
              <w:left w:w="100" w:type="dxa"/>
            </w:tcMar>
            <w:vAlign w:val="center"/>
          </w:tcPr>
          <w:p w14:paraId="773D1376" w14:textId="77777777" w:rsidR="00D94455" w:rsidRDefault="00D94455">
            <w:pPr>
              <w:spacing w:after="0"/>
              <w:ind w:left="135"/>
              <w:jc w:val="center"/>
            </w:pPr>
          </w:p>
        </w:tc>
        <w:tc>
          <w:tcPr>
            <w:tcW w:w="1137" w:type="dxa"/>
            <w:tcMar>
              <w:top w:w="50" w:type="dxa"/>
              <w:left w:w="100" w:type="dxa"/>
            </w:tcMar>
            <w:vAlign w:val="center"/>
          </w:tcPr>
          <w:p w14:paraId="7D207EEA" w14:textId="77777777" w:rsidR="00D94455" w:rsidRDefault="00554B72">
            <w:pPr>
              <w:spacing w:after="0"/>
              <w:ind w:left="135"/>
              <w:rPr>
                <w:lang w:val="ru-RU"/>
              </w:rPr>
            </w:pPr>
            <w:r>
              <w:rPr>
                <w:lang w:val="ru-RU"/>
              </w:rPr>
              <w:t>11.04.24</w:t>
            </w:r>
          </w:p>
        </w:tc>
        <w:tc>
          <w:tcPr>
            <w:tcW w:w="1955" w:type="dxa"/>
            <w:tcMar>
              <w:top w:w="50" w:type="dxa"/>
              <w:left w:w="100" w:type="dxa"/>
            </w:tcMar>
            <w:vAlign w:val="center"/>
          </w:tcPr>
          <w:p w14:paraId="62B1CA52"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147</w:t>
              </w:r>
              <w:r>
                <w:rPr>
                  <w:rFonts w:ascii="Times New Roman" w:hAnsi="Times New Roman"/>
                  <w:color w:val="0000FF"/>
                  <w:u w:val="single"/>
                </w:rPr>
                <w:t>f</w:t>
              </w:r>
              <w:r w:rsidRPr="00554B72">
                <w:rPr>
                  <w:rFonts w:ascii="Times New Roman" w:hAnsi="Times New Roman"/>
                  <w:color w:val="0000FF"/>
                  <w:u w:val="single"/>
                  <w:lang w:val="ru-RU"/>
                </w:rPr>
                <w:t>16</w:t>
              </w:r>
            </w:hyperlink>
          </w:p>
        </w:tc>
      </w:tr>
      <w:tr w:rsidR="00D94455" w14:paraId="253DFE12" w14:textId="77777777">
        <w:trPr>
          <w:trHeight w:val="144"/>
          <w:tblCellSpacing w:w="0" w:type="dxa"/>
        </w:trPr>
        <w:tc>
          <w:tcPr>
            <w:tcW w:w="366" w:type="dxa"/>
            <w:tcMar>
              <w:top w:w="50" w:type="dxa"/>
              <w:left w:w="100" w:type="dxa"/>
            </w:tcMar>
            <w:vAlign w:val="center"/>
          </w:tcPr>
          <w:p w14:paraId="27571EF3" w14:textId="77777777" w:rsidR="00D94455" w:rsidRDefault="00554B72">
            <w:pPr>
              <w:spacing w:after="0"/>
            </w:pPr>
            <w:r>
              <w:rPr>
                <w:rFonts w:ascii="Times New Roman" w:hAnsi="Times New Roman"/>
                <w:color w:val="000000"/>
                <w:sz w:val="24"/>
              </w:rPr>
              <w:t>59</w:t>
            </w:r>
          </w:p>
        </w:tc>
        <w:tc>
          <w:tcPr>
            <w:tcW w:w="3344" w:type="dxa"/>
            <w:tcMar>
              <w:top w:w="50" w:type="dxa"/>
              <w:left w:w="100" w:type="dxa"/>
            </w:tcMar>
            <w:vAlign w:val="center"/>
          </w:tcPr>
          <w:p w14:paraId="544B26AB" w14:textId="77777777" w:rsidR="00D94455" w:rsidRDefault="00554B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2175884"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BBD76" w14:textId="77777777" w:rsidR="00D94455" w:rsidRDefault="00D94455">
            <w:pPr>
              <w:spacing w:after="0"/>
              <w:ind w:left="135"/>
              <w:jc w:val="center"/>
            </w:pPr>
          </w:p>
        </w:tc>
        <w:tc>
          <w:tcPr>
            <w:tcW w:w="1607" w:type="dxa"/>
            <w:tcMar>
              <w:top w:w="50" w:type="dxa"/>
              <w:left w:w="100" w:type="dxa"/>
            </w:tcMar>
            <w:vAlign w:val="center"/>
          </w:tcPr>
          <w:p w14:paraId="3B9014DC" w14:textId="77777777" w:rsidR="00D94455" w:rsidRDefault="00D94455">
            <w:pPr>
              <w:spacing w:after="0"/>
              <w:ind w:left="135"/>
              <w:jc w:val="center"/>
            </w:pPr>
          </w:p>
        </w:tc>
        <w:tc>
          <w:tcPr>
            <w:tcW w:w="1137" w:type="dxa"/>
            <w:tcMar>
              <w:top w:w="50" w:type="dxa"/>
              <w:left w:w="100" w:type="dxa"/>
            </w:tcMar>
            <w:vAlign w:val="center"/>
          </w:tcPr>
          <w:p w14:paraId="217D1038" w14:textId="77777777" w:rsidR="00D94455" w:rsidRDefault="00554B72">
            <w:pPr>
              <w:spacing w:after="0"/>
              <w:ind w:left="135"/>
              <w:rPr>
                <w:lang w:val="ru-RU"/>
              </w:rPr>
            </w:pPr>
            <w:r>
              <w:rPr>
                <w:lang w:val="ru-RU"/>
              </w:rPr>
              <w:t>16.04.24</w:t>
            </w:r>
          </w:p>
        </w:tc>
        <w:tc>
          <w:tcPr>
            <w:tcW w:w="1955" w:type="dxa"/>
            <w:tcMar>
              <w:top w:w="50" w:type="dxa"/>
              <w:left w:w="100" w:type="dxa"/>
            </w:tcMar>
            <w:vAlign w:val="center"/>
          </w:tcPr>
          <w:p w14:paraId="55E3F515" w14:textId="77777777" w:rsidR="00D94455" w:rsidRDefault="00D94455">
            <w:pPr>
              <w:spacing w:after="0"/>
              <w:ind w:left="135"/>
            </w:pPr>
          </w:p>
        </w:tc>
      </w:tr>
      <w:tr w:rsidR="00D94455" w14:paraId="5089965D" w14:textId="77777777">
        <w:trPr>
          <w:trHeight w:val="144"/>
          <w:tblCellSpacing w:w="0" w:type="dxa"/>
        </w:trPr>
        <w:tc>
          <w:tcPr>
            <w:tcW w:w="366" w:type="dxa"/>
            <w:tcMar>
              <w:top w:w="50" w:type="dxa"/>
              <w:left w:w="100" w:type="dxa"/>
            </w:tcMar>
            <w:vAlign w:val="center"/>
          </w:tcPr>
          <w:p w14:paraId="5648D167" w14:textId="77777777" w:rsidR="00D94455" w:rsidRDefault="00554B72">
            <w:pPr>
              <w:spacing w:after="0"/>
            </w:pPr>
            <w:r>
              <w:rPr>
                <w:rFonts w:ascii="Times New Roman" w:hAnsi="Times New Roman"/>
                <w:color w:val="000000"/>
                <w:sz w:val="24"/>
              </w:rPr>
              <w:t>60</w:t>
            </w:r>
          </w:p>
        </w:tc>
        <w:tc>
          <w:tcPr>
            <w:tcW w:w="3344" w:type="dxa"/>
            <w:tcMar>
              <w:top w:w="50" w:type="dxa"/>
              <w:left w:w="100" w:type="dxa"/>
            </w:tcMar>
            <w:vAlign w:val="center"/>
          </w:tcPr>
          <w:p w14:paraId="42964697" w14:textId="77777777" w:rsidR="00D94455" w:rsidRDefault="00554B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A1EF775"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80CDC" w14:textId="77777777" w:rsidR="00D94455" w:rsidRDefault="00D94455">
            <w:pPr>
              <w:spacing w:after="0"/>
              <w:ind w:left="135"/>
              <w:jc w:val="center"/>
            </w:pPr>
          </w:p>
        </w:tc>
        <w:tc>
          <w:tcPr>
            <w:tcW w:w="1607" w:type="dxa"/>
            <w:tcMar>
              <w:top w:w="50" w:type="dxa"/>
              <w:left w:w="100" w:type="dxa"/>
            </w:tcMar>
            <w:vAlign w:val="center"/>
          </w:tcPr>
          <w:p w14:paraId="1CE22718" w14:textId="77777777" w:rsidR="00D94455" w:rsidRDefault="00D94455">
            <w:pPr>
              <w:spacing w:after="0"/>
              <w:ind w:left="135"/>
              <w:jc w:val="center"/>
            </w:pPr>
          </w:p>
        </w:tc>
        <w:tc>
          <w:tcPr>
            <w:tcW w:w="1137" w:type="dxa"/>
            <w:tcMar>
              <w:top w:w="50" w:type="dxa"/>
              <w:left w:w="100" w:type="dxa"/>
            </w:tcMar>
            <w:vAlign w:val="center"/>
          </w:tcPr>
          <w:p w14:paraId="2B028F06" w14:textId="77777777" w:rsidR="00D94455" w:rsidRDefault="00554B72">
            <w:pPr>
              <w:spacing w:after="0"/>
              <w:ind w:left="135"/>
              <w:rPr>
                <w:lang w:val="ru-RU"/>
              </w:rPr>
            </w:pPr>
            <w:r>
              <w:rPr>
                <w:lang w:val="ru-RU"/>
              </w:rPr>
              <w:t>18.04.24</w:t>
            </w:r>
          </w:p>
        </w:tc>
        <w:tc>
          <w:tcPr>
            <w:tcW w:w="1955" w:type="dxa"/>
            <w:tcMar>
              <w:top w:w="50" w:type="dxa"/>
              <w:left w:w="100" w:type="dxa"/>
            </w:tcMar>
            <w:vAlign w:val="center"/>
          </w:tcPr>
          <w:p w14:paraId="1C35A1B6" w14:textId="77777777" w:rsidR="00D94455" w:rsidRDefault="00D94455">
            <w:pPr>
              <w:spacing w:after="0"/>
              <w:ind w:left="135"/>
            </w:pPr>
          </w:p>
        </w:tc>
      </w:tr>
      <w:tr w:rsidR="00D94455" w:rsidRPr="00F50DE4" w14:paraId="0D46142C" w14:textId="77777777">
        <w:trPr>
          <w:trHeight w:val="144"/>
          <w:tblCellSpacing w:w="0" w:type="dxa"/>
        </w:trPr>
        <w:tc>
          <w:tcPr>
            <w:tcW w:w="366" w:type="dxa"/>
            <w:tcMar>
              <w:top w:w="50" w:type="dxa"/>
              <w:left w:w="100" w:type="dxa"/>
            </w:tcMar>
            <w:vAlign w:val="center"/>
          </w:tcPr>
          <w:p w14:paraId="495A400E" w14:textId="77777777" w:rsidR="00D94455" w:rsidRDefault="00554B72">
            <w:pPr>
              <w:spacing w:after="0"/>
            </w:pPr>
            <w:r>
              <w:rPr>
                <w:rFonts w:ascii="Times New Roman" w:hAnsi="Times New Roman"/>
                <w:color w:val="000000"/>
                <w:sz w:val="24"/>
              </w:rPr>
              <w:t>61</w:t>
            </w:r>
          </w:p>
        </w:tc>
        <w:tc>
          <w:tcPr>
            <w:tcW w:w="3344" w:type="dxa"/>
            <w:tcMar>
              <w:top w:w="50" w:type="dxa"/>
              <w:left w:w="100" w:type="dxa"/>
            </w:tcMar>
            <w:vAlign w:val="center"/>
          </w:tcPr>
          <w:p w14:paraId="265843DC" w14:textId="77777777" w:rsidR="00D94455" w:rsidRPr="00554B72" w:rsidRDefault="00554B72">
            <w:pPr>
              <w:spacing w:after="0"/>
              <w:ind w:left="135"/>
              <w:rPr>
                <w:lang w:val="ru-RU"/>
              </w:rPr>
            </w:pPr>
            <w:r w:rsidRPr="00554B7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330228B"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9FD40" w14:textId="77777777" w:rsidR="00D94455" w:rsidRDefault="00D94455">
            <w:pPr>
              <w:spacing w:after="0"/>
              <w:ind w:left="135"/>
              <w:jc w:val="center"/>
            </w:pPr>
          </w:p>
        </w:tc>
        <w:tc>
          <w:tcPr>
            <w:tcW w:w="1607" w:type="dxa"/>
            <w:tcMar>
              <w:top w:w="50" w:type="dxa"/>
              <w:left w:w="100" w:type="dxa"/>
            </w:tcMar>
            <w:vAlign w:val="center"/>
          </w:tcPr>
          <w:p w14:paraId="7C65300D" w14:textId="77777777" w:rsidR="00D94455" w:rsidRDefault="00D94455">
            <w:pPr>
              <w:spacing w:after="0"/>
              <w:ind w:left="135"/>
              <w:jc w:val="center"/>
            </w:pPr>
          </w:p>
        </w:tc>
        <w:tc>
          <w:tcPr>
            <w:tcW w:w="1137" w:type="dxa"/>
            <w:tcMar>
              <w:top w:w="50" w:type="dxa"/>
              <w:left w:w="100" w:type="dxa"/>
            </w:tcMar>
            <w:vAlign w:val="center"/>
          </w:tcPr>
          <w:p w14:paraId="50F15E94" w14:textId="77777777" w:rsidR="00D94455" w:rsidRDefault="00554B72">
            <w:pPr>
              <w:spacing w:after="0"/>
              <w:ind w:left="135"/>
              <w:rPr>
                <w:lang w:val="ru-RU"/>
              </w:rPr>
            </w:pPr>
            <w:r>
              <w:rPr>
                <w:lang w:val="ru-RU"/>
              </w:rPr>
              <w:t>23.04.24</w:t>
            </w:r>
          </w:p>
        </w:tc>
        <w:tc>
          <w:tcPr>
            <w:tcW w:w="1955" w:type="dxa"/>
            <w:tcMar>
              <w:top w:w="50" w:type="dxa"/>
              <w:left w:w="100" w:type="dxa"/>
            </w:tcMar>
            <w:vAlign w:val="center"/>
          </w:tcPr>
          <w:p w14:paraId="56C63758"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1480</w:t>
              </w:r>
              <w:r>
                <w:rPr>
                  <w:rFonts w:ascii="Times New Roman" w:hAnsi="Times New Roman"/>
                  <w:color w:val="0000FF"/>
                  <w:u w:val="single"/>
                </w:rPr>
                <w:t>e</w:t>
              </w:r>
              <w:r w:rsidRPr="00554B72">
                <w:rPr>
                  <w:rFonts w:ascii="Times New Roman" w:hAnsi="Times New Roman"/>
                  <w:color w:val="0000FF"/>
                  <w:u w:val="single"/>
                  <w:lang w:val="ru-RU"/>
                </w:rPr>
                <w:t>2</w:t>
              </w:r>
            </w:hyperlink>
          </w:p>
        </w:tc>
      </w:tr>
      <w:tr w:rsidR="00D94455" w14:paraId="1A7D772A" w14:textId="77777777">
        <w:trPr>
          <w:trHeight w:val="144"/>
          <w:tblCellSpacing w:w="0" w:type="dxa"/>
        </w:trPr>
        <w:tc>
          <w:tcPr>
            <w:tcW w:w="366" w:type="dxa"/>
            <w:tcMar>
              <w:top w:w="50" w:type="dxa"/>
              <w:left w:w="100" w:type="dxa"/>
            </w:tcMar>
            <w:vAlign w:val="center"/>
          </w:tcPr>
          <w:p w14:paraId="5480905C" w14:textId="77777777" w:rsidR="00D94455" w:rsidRDefault="00554B72">
            <w:pPr>
              <w:spacing w:after="0"/>
            </w:pPr>
            <w:r>
              <w:rPr>
                <w:rFonts w:ascii="Times New Roman" w:hAnsi="Times New Roman"/>
                <w:color w:val="000000"/>
                <w:sz w:val="24"/>
              </w:rPr>
              <w:t>62</w:t>
            </w:r>
          </w:p>
        </w:tc>
        <w:tc>
          <w:tcPr>
            <w:tcW w:w="3344" w:type="dxa"/>
            <w:tcMar>
              <w:top w:w="50" w:type="dxa"/>
              <w:left w:w="100" w:type="dxa"/>
            </w:tcMar>
            <w:vAlign w:val="center"/>
          </w:tcPr>
          <w:p w14:paraId="632EF1FC" w14:textId="77777777" w:rsidR="00D94455" w:rsidRDefault="00554B72">
            <w:pPr>
              <w:spacing w:after="0"/>
              <w:ind w:left="135"/>
            </w:pPr>
            <w:r w:rsidRPr="00554B7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1B064536"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99FB56" w14:textId="77777777" w:rsidR="00D94455" w:rsidRDefault="00554B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04C0076" w14:textId="77777777" w:rsidR="00D94455" w:rsidRDefault="00D94455">
            <w:pPr>
              <w:spacing w:after="0"/>
              <w:ind w:left="135"/>
              <w:jc w:val="center"/>
            </w:pPr>
          </w:p>
        </w:tc>
        <w:tc>
          <w:tcPr>
            <w:tcW w:w="1137" w:type="dxa"/>
            <w:tcMar>
              <w:top w:w="50" w:type="dxa"/>
              <w:left w:w="100" w:type="dxa"/>
            </w:tcMar>
            <w:vAlign w:val="center"/>
          </w:tcPr>
          <w:p w14:paraId="5EBA901F" w14:textId="77777777" w:rsidR="00D94455" w:rsidRDefault="00554B72">
            <w:pPr>
              <w:spacing w:after="0"/>
              <w:ind w:left="135"/>
              <w:rPr>
                <w:lang w:val="ru-RU"/>
              </w:rPr>
            </w:pPr>
            <w:r>
              <w:rPr>
                <w:lang w:val="ru-RU"/>
              </w:rPr>
              <w:t>25.04.24</w:t>
            </w:r>
          </w:p>
        </w:tc>
        <w:tc>
          <w:tcPr>
            <w:tcW w:w="1955" w:type="dxa"/>
            <w:tcMar>
              <w:top w:w="50" w:type="dxa"/>
              <w:left w:w="100" w:type="dxa"/>
            </w:tcMar>
            <w:vAlign w:val="center"/>
          </w:tcPr>
          <w:p w14:paraId="3637ECA0" w14:textId="77777777" w:rsidR="00D94455" w:rsidRDefault="00D94455">
            <w:pPr>
              <w:spacing w:after="0"/>
              <w:ind w:left="135"/>
            </w:pPr>
          </w:p>
        </w:tc>
      </w:tr>
      <w:tr w:rsidR="00D94455" w:rsidRPr="00F50DE4" w14:paraId="0829BF42" w14:textId="77777777">
        <w:trPr>
          <w:trHeight w:val="144"/>
          <w:tblCellSpacing w:w="0" w:type="dxa"/>
        </w:trPr>
        <w:tc>
          <w:tcPr>
            <w:tcW w:w="366" w:type="dxa"/>
            <w:tcMar>
              <w:top w:w="50" w:type="dxa"/>
              <w:left w:w="100" w:type="dxa"/>
            </w:tcMar>
            <w:vAlign w:val="center"/>
          </w:tcPr>
          <w:p w14:paraId="5A515335" w14:textId="77777777" w:rsidR="00D94455" w:rsidRDefault="00554B72">
            <w:pPr>
              <w:spacing w:after="0"/>
            </w:pPr>
            <w:r>
              <w:rPr>
                <w:rFonts w:ascii="Times New Roman" w:hAnsi="Times New Roman"/>
                <w:color w:val="000000"/>
                <w:sz w:val="24"/>
              </w:rPr>
              <w:t>63</w:t>
            </w:r>
          </w:p>
        </w:tc>
        <w:tc>
          <w:tcPr>
            <w:tcW w:w="3344" w:type="dxa"/>
            <w:tcMar>
              <w:top w:w="50" w:type="dxa"/>
              <w:left w:w="100" w:type="dxa"/>
            </w:tcMar>
            <w:vAlign w:val="center"/>
          </w:tcPr>
          <w:p w14:paraId="7CF206FF" w14:textId="77777777" w:rsidR="00D94455" w:rsidRDefault="00554B72">
            <w:pPr>
              <w:spacing w:after="0"/>
              <w:ind w:left="135"/>
            </w:pPr>
            <w:r w:rsidRPr="00554B72">
              <w:rPr>
                <w:rFonts w:ascii="Times New Roman" w:hAnsi="Times New Roman"/>
                <w:color w:val="000000"/>
                <w:sz w:val="24"/>
                <w:lang w:val="ru-RU"/>
              </w:rPr>
              <w:t xml:space="preserve">Повторение, обобщение, </w:t>
            </w:r>
            <w:r w:rsidRPr="00554B72">
              <w:rPr>
                <w:rFonts w:ascii="Times New Roman" w:hAnsi="Times New Roman"/>
                <w:color w:val="000000"/>
                <w:sz w:val="24"/>
                <w:lang w:val="ru-RU"/>
              </w:rPr>
              <w:lastRenderedPageBreak/>
              <w:t xml:space="preserve">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6C03504E" w14:textId="77777777" w:rsidR="00D94455" w:rsidRDefault="00554B7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62CC149" w14:textId="77777777" w:rsidR="00D94455" w:rsidRDefault="00D94455">
            <w:pPr>
              <w:spacing w:after="0"/>
              <w:ind w:left="135"/>
              <w:jc w:val="center"/>
            </w:pPr>
          </w:p>
        </w:tc>
        <w:tc>
          <w:tcPr>
            <w:tcW w:w="1607" w:type="dxa"/>
            <w:tcMar>
              <w:top w:w="50" w:type="dxa"/>
              <w:left w:w="100" w:type="dxa"/>
            </w:tcMar>
            <w:vAlign w:val="center"/>
          </w:tcPr>
          <w:p w14:paraId="0DFFFE97" w14:textId="77777777" w:rsidR="00D94455" w:rsidRDefault="00D94455">
            <w:pPr>
              <w:spacing w:after="0"/>
              <w:ind w:left="135"/>
              <w:jc w:val="center"/>
            </w:pPr>
          </w:p>
        </w:tc>
        <w:tc>
          <w:tcPr>
            <w:tcW w:w="1137" w:type="dxa"/>
            <w:tcMar>
              <w:top w:w="50" w:type="dxa"/>
              <w:left w:w="100" w:type="dxa"/>
            </w:tcMar>
            <w:vAlign w:val="center"/>
          </w:tcPr>
          <w:p w14:paraId="30D69E01" w14:textId="77777777" w:rsidR="00D94455" w:rsidRDefault="00554B72">
            <w:pPr>
              <w:spacing w:after="0"/>
              <w:ind w:left="135"/>
              <w:rPr>
                <w:lang w:val="ru-RU"/>
              </w:rPr>
            </w:pPr>
            <w:r>
              <w:rPr>
                <w:lang w:val="ru-RU"/>
              </w:rPr>
              <w:t>30.04.24</w:t>
            </w:r>
          </w:p>
        </w:tc>
        <w:tc>
          <w:tcPr>
            <w:tcW w:w="1955" w:type="dxa"/>
            <w:tcMar>
              <w:top w:w="50" w:type="dxa"/>
              <w:left w:w="100" w:type="dxa"/>
            </w:tcMar>
            <w:vAlign w:val="center"/>
          </w:tcPr>
          <w:p w14:paraId="34785A37"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148524</w:t>
              </w:r>
            </w:hyperlink>
          </w:p>
        </w:tc>
      </w:tr>
      <w:tr w:rsidR="00D94455" w:rsidRPr="00F50DE4" w14:paraId="7F734FFF" w14:textId="77777777">
        <w:trPr>
          <w:trHeight w:val="144"/>
          <w:tblCellSpacing w:w="0" w:type="dxa"/>
        </w:trPr>
        <w:tc>
          <w:tcPr>
            <w:tcW w:w="366" w:type="dxa"/>
            <w:tcMar>
              <w:top w:w="50" w:type="dxa"/>
              <w:left w:w="100" w:type="dxa"/>
            </w:tcMar>
            <w:vAlign w:val="center"/>
          </w:tcPr>
          <w:p w14:paraId="449B0132" w14:textId="77777777" w:rsidR="00D94455" w:rsidRDefault="00554B72">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0989BA2D" w14:textId="77777777" w:rsidR="00D94455" w:rsidRPr="00554B72" w:rsidRDefault="00554B72">
            <w:pPr>
              <w:spacing w:after="0"/>
              <w:ind w:left="135"/>
              <w:rPr>
                <w:lang w:val="ru-RU"/>
              </w:rPr>
            </w:pPr>
            <w:r w:rsidRPr="00554B7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03B8101E"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4EF21D" w14:textId="77777777" w:rsidR="00D94455" w:rsidRDefault="00D94455">
            <w:pPr>
              <w:spacing w:after="0"/>
              <w:ind w:left="135"/>
              <w:jc w:val="center"/>
            </w:pPr>
          </w:p>
        </w:tc>
        <w:tc>
          <w:tcPr>
            <w:tcW w:w="1607" w:type="dxa"/>
            <w:tcMar>
              <w:top w:w="50" w:type="dxa"/>
              <w:left w:w="100" w:type="dxa"/>
            </w:tcMar>
            <w:vAlign w:val="center"/>
          </w:tcPr>
          <w:p w14:paraId="3AAB2A9C" w14:textId="77777777" w:rsidR="00D94455" w:rsidRDefault="00D94455">
            <w:pPr>
              <w:spacing w:after="0"/>
              <w:ind w:left="135"/>
              <w:jc w:val="center"/>
            </w:pPr>
          </w:p>
        </w:tc>
        <w:tc>
          <w:tcPr>
            <w:tcW w:w="1137" w:type="dxa"/>
            <w:tcMar>
              <w:top w:w="50" w:type="dxa"/>
              <w:left w:w="100" w:type="dxa"/>
            </w:tcMar>
            <w:vAlign w:val="center"/>
          </w:tcPr>
          <w:p w14:paraId="538E87F9" w14:textId="77777777" w:rsidR="00D94455" w:rsidRDefault="00554B72">
            <w:pPr>
              <w:spacing w:after="0"/>
              <w:ind w:left="135"/>
              <w:rPr>
                <w:lang w:val="ru-RU"/>
              </w:rPr>
            </w:pPr>
            <w:r>
              <w:rPr>
                <w:lang w:val="ru-RU"/>
              </w:rPr>
              <w:t>02.05.24</w:t>
            </w:r>
          </w:p>
        </w:tc>
        <w:tc>
          <w:tcPr>
            <w:tcW w:w="1955" w:type="dxa"/>
            <w:tcMar>
              <w:top w:w="50" w:type="dxa"/>
              <w:left w:w="100" w:type="dxa"/>
            </w:tcMar>
            <w:vAlign w:val="center"/>
          </w:tcPr>
          <w:p w14:paraId="1E034B7A"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148650</w:t>
              </w:r>
            </w:hyperlink>
          </w:p>
        </w:tc>
      </w:tr>
      <w:tr w:rsidR="00D94455" w14:paraId="5DD1A7A9" w14:textId="77777777">
        <w:trPr>
          <w:trHeight w:val="144"/>
          <w:tblCellSpacing w:w="0" w:type="dxa"/>
        </w:trPr>
        <w:tc>
          <w:tcPr>
            <w:tcW w:w="366" w:type="dxa"/>
            <w:tcMar>
              <w:top w:w="50" w:type="dxa"/>
              <w:left w:w="100" w:type="dxa"/>
            </w:tcMar>
            <w:vAlign w:val="center"/>
          </w:tcPr>
          <w:p w14:paraId="05D0F130" w14:textId="77777777" w:rsidR="00D94455" w:rsidRDefault="00554B72">
            <w:pPr>
              <w:spacing w:after="0"/>
            </w:pPr>
            <w:r>
              <w:rPr>
                <w:rFonts w:ascii="Times New Roman" w:hAnsi="Times New Roman"/>
                <w:color w:val="000000"/>
                <w:sz w:val="24"/>
              </w:rPr>
              <w:t>65</w:t>
            </w:r>
          </w:p>
        </w:tc>
        <w:tc>
          <w:tcPr>
            <w:tcW w:w="3344" w:type="dxa"/>
            <w:tcMar>
              <w:top w:w="50" w:type="dxa"/>
              <w:left w:w="100" w:type="dxa"/>
            </w:tcMar>
            <w:vAlign w:val="center"/>
          </w:tcPr>
          <w:p w14:paraId="3BC1622E" w14:textId="77777777" w:rsidR="00D94455" w:rsidRDefault="00554B72">
            <w:pPr>
              <w:spacing w:after="0"/>
              <w:ind w:left="135"/>
            </w:pPr>
            <w:r w:rsidRPr="00554B7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04E04AD8"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A3E290" w14:textId="77777777" w:rsidR="00D94455" w:rsidRDefault="00D94455">
            <w:pPr>
              <w:spacing w:after="0"/>
              <w:ind w:left="135"/>
              <w:jc w:val="center"/>
            </w:pPr>
          </w:p>
        </w:tc>
        <w:tc>
          <w:tcPr>
            <w:tcW w:w="1607" w:type="dxa"/>
            <w:tcMar>
              <w:top w:w="50" w:type="dxa"/>
              <w:left w:w="100" w:type="dxa"/>
            </w:tcMar>
            <w:vAlign w:val="center"/>
          </w:tcPr>
          <w:p w14:paraId="49377A97" w14:textId="77777777" w:rsidR="00D94455" w:rsidRDefault="00D94455">
            <w:pPr>
              <w:spacing w:after="0"/>
              <w:ind w:left="135"/>
              <w:jc w:val="center"/>
            </w:pPr>
          </w:p>
        </w:tc>
        <w:tc>
          <w:tcPr>
            <w:tcW w:w="1137" w:type="dxa"/>
            <w:tcMar>
              <w:top w:w="50" w:type="dxa"/>
              <w:left w:w="100" w:type="dxa"/>
            </w:tcMar>
            <w:vAlign w:val="center"/>
          </w:tcPr>
          <w:p w14:paraId="7066C93F" w14:textId="77777777" w:rsidR="00D94455" w:rsidRDefault="00554B72">
            <w:pPr>
              <w:spacing w:after="0"/>
              <w:ind w:left="135"/>
              <w:rPr>
                <w:lang w:val="ru-RU"/>
              </w:rPr>
            </w:pPr>
            <w:r>
              <w:rPr>
                <w:lang w:val="ru-RU"/>
              </w:rPr>
              <w:t>07.05.24</w:t>
            </w:r>
          </w:p>
        </w:tc>
        <w:tc>
          <w:tcPr>
            <w:tcW w:w="1955" w:type="dxa"/>
            <w:tcMar>
              <w:top w:w="50" w:type="dxa"/>
              <w:left w:w="100" w:type="dxa"/>
            </w:tcMar>
            <w:vAlign w:val="center"/>
          </w:tcPr>
          <w:p w14:paraId="32436049" w14:textId="77777777" w:rsidR="00D94455" w:rsidRDefault="00D94455">
            <w:pPr>
              <w:spacing w:after="0"/>
              <w:ind w:left="135"/>
            </w:pPr>
          </w:p>
        </w:tc>
      </w:tr>
      <w:tr w:rsidR="00D94455" w14:paraId="47903790" w14:textId="77777777">
        <w:trPr>
          <w:trHeight w:val="144"/>
          <w:tblCellSpacing w:w="0" w:type="dxa"/>
        </w:trPr>
        <w:tc>
          <w:tcPr>
            <w:tcW w:w="366" w:type="dxa"/>
            <w:tcMar>
              <w:top w:w="50" w:type="dxa"/>
              <w:left w:w="100" w:type="dxa"/>
            </w:tcMar>
            <w:vAlign w:val="center"/>
          </w:tcPr>
          <w:p w14:paraId="4F19E1C0" w14:textId="77777777" w:rsidR="00D94455" w:rsidRDefault="00554B72">
            <w:pPr>
              <w:spacing w:after="0"/>
            </w:pPr>
            <w:r>
              <w:rPr>
                <w:rFonts w:ascii="Times New Roman" w:hAnsi="Times New Roman"/>
                <w:color w:val="000000"/>
                <w:sz w:val="24"/>
              </w:rPr>
              <w:t>66</w:t>
            </w:r>
          </w:p>
        </w:tc>
        <w:tc>
          <w:tcPr>
            <w:tcW w:w="3344" w:type="dxa"/>
            <w:tcMar>
              <w:top w:w="50" w:type="dxa"/>
              <w:left w:w="100" w:type="dxa"/>
            </w:tcMar>
            <w:vAlign w:val="center"/>
          </w:tcPr>
          <w:p w14:paraId="2EF6570C" w14:textId="77777777" w:rsidR="00D94455" w:rsidRPr="00554B72" w:rsidRDefault="00554B72">
            <w:pPr>
              <w:spacing w:after="0"/>
              <w:ind w:left="135"/>
              <w:rPr>
                <w:lang w:val="ru-RU"/>
              </w:rPr>
            </w:pPr>
            <w:r w:rsidRPr="00554B7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B762819"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ED1E86" w14:textId="77777777" w:rsidR="00D94455" w:rsidRDefault="00D94455">
            <w:pPr>
              <w:spacing w:after="0"/>
              <w:ind w:left="135"/>
              <w:jc w:val="center"/>
            </w:pPr>
          </w:p>
        </w:tc>
        <w:tc>
          <w:tcPr>
            <w:tcW w:w="1607" w:type="dxa"/>
            <w:tcMar>
              <w:top w:w="50" w:type="dxa"/>
              <w:left w:w="100" w:type="dxa"/>
            </w:tcMar>
            <w:vAlign w:val="center"/>
          </w:tcPr>
          <w:p w14:paraId="29B8D38C" w14:textId="77777777" w:rsidR="00D94455" w:rsidRDefault="00D94455">
            <w:pPr>
              <w:spacing w:after="0"/>
              <w:ind w:left="135"/>
              <w:jc w:val="center"/>
            </w:pPr>
          </w:p>
        </w:tc>
        <w:tc>
          <w:tcPr>
            <w:tcW w:w="1137" w:type="dxa"/>
            <w:tcMar>
              <w:top w:w="50" w:type="dxa"/>
              <w:left w:w="100" w:type="dxa"/>
            </w:tcMar>
            <w:vAlign w:val="center"/>
          </w:tcPr>
          <w:p w14:paraId="329865AC" w14:textId="77777777" w:rsidR="00D94455" w:rsidRDefault="00554B72">
            <w:pPr>
              <w:spacing w:after="0"/>
              <w:ind w:left="135"/>
              <w:rPr>
                <w:lang w:val="ru-RU"/>
              </w:rPr>
            </w:pPr>
            <w:r>
              <w:rPr>
                <w:lang w:val="ru-RU"/>
              </w:rPr>
              <w:t>14.05.24</w:t>
            </w:r>
          </w:p>
        </w:tc>
        <w:tc>
          <w:tcPr>
            <w:tcW w:w="1955" w:type="dxa"/>
            <w:tcMar>
              <w:top w:w="50" w:type="dxa"/>
              <w:left w:w="100" w:type="dxa"/>
            </w:tcMar>
            <w:vAlign w:val="center"/>
          </w:tcPr>
          <w:p w14:paraId="1B8139B9" w14:textId="77777777" w:rsidR="00D94455" w:rsidRDefault="00D94455">
            <w:pPr>
              <w:spacing w:after="0"/>
              <w:ind w:left="135"/>
            </w:pPr>
          </w:p>
        </w:tc>
      </w:tr>
      <w:tr w:rsidR="00D94455" w:rsidRPr="00F50DE4" w14:paraId="2FCAFEBB" w14:textId="77777777">
        <w:trPr>
          <w:trHeight w:val="144"/>
          <w:tblCellSpacing w:w="0" w:type="dxa"/>
        </w:trPr>
        <w:tc>
          <w:tcPr>
            <w:tcW w:w="366" w:type="dxa"/>
            <w:tcMar>
              <w:top w:w="50" w:type="dxa"/>
              <w:left w:w="100" w:type="dxa"/>
            </w:tcMar>
            <w:vAlign w:val="center"/>
          </w:tcPr>
          <w:p w14:paraId="02B0627D" w14:textId="77777777" w:rsidR="00D94455" w:rsidRDefault="00554B72">
            <w:pPr>
              <w:spacing w:after="0"/>
            </w:pPr>
            <w:r>
              <w:rPr>
                <w:rFonts w:ascii="Times New Roman" w:hAnsi="Times New Roman"/>
                <w:color w:val="000000"/>
                <w:sz w:val="24"/>
              </w:rPr>
              <w:t>67</w:t>
            </w:r>
          </w:p>
        </w:tc>
        <w:tc>
          <w:tcPr>
            <w:tcW w:w="3344" w:type="dxa"/>
            <w:tcMar>
              <w:top w:w="50" w:type="dxa"/>
              <w:left w:w="100" w:type="dxa"/>
            </w:tcMar>
            <w:vAlign w:val="center"/>
          </w:tcPr>
          <w:p w14:paraId="43BEFA5A" w14:textId="77777777" w:rsidR="00D94455" w:rsidRDefault="00554B7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097173B"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62F652" w14:textId="77777777" w:rsidR="00D94455" w:rsidRDefault="00554B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9070FE" w14:textId="77777777" w:rsidR="00D94455" w:rsidRDefault="00D94455">
            <w:pPr>
              <w:spacing w:after="0"/>
              <w:ind w:left="135"/>
              <w:jc w:val="center"/>
            </w:pPr>
          </w:p>
        </w:tc>
        <w:tc>
          <w:tcPr>
            <w:tcW w:w="1137" w:type="dxa"/>
            <w:tcMar>
              <w:top w:w="50" w:type="dxa"/>
              <w:left w:w="100" w:type="dxa"/>
            </w:tcMar>
            <w:vAlign w:val="center"/>
          </w:tcPr>
          <w:p w14:paraId="5A4BABDF" w14:textId="77777777" w:rsidR="00D94455" w:rsidRDefault="00554B72">
            <w:pPr>
              <w:spacing w:after="0"/>
              <w:ind w:left="135"/>
              <w:rPr>
                <w:lang w:val="ru-RU"/>
              </w:rPr>
            </w:pPr>
            <w:r>
              <w:rPr>
                <w:lang w:val="ru-RU"/>
              </w:rPr>
              <w:t>16.05.24</w:t>
            </w:r>
          </w:p>
        </w:tc>
        <w:tc>
          <w:tcPr>
            <w:tcW w:w="1955" w:type="dxa"/>
            <w:tcMar>
              <w:top w:w="50" w:type="dxa"/>
              <w:left w:w="100" w:type="dxa"/>
            </w:tcMar>
            <w:vAlign w:val="center"/>
          </w:tcPr>
          <w:p w14:paraId="240D5D8F" w14:textId="77777777" w:rsidR="00D94455" w:rsidRPr="00554B72" w:rsidRDefault="00554B72">
            <w:pPr>
              <w:spacing w:after="0"/>
              <w:ind w:left="135"/>
              <w:rPr>
                <w:lang w:val="ru-RU"/>
              </w:rPr>
            </w:pPr>
            <w:r w:rsidRPr="00554B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4B72">
                <w:rPr>
                  <w:rFonts w:ascii="Times New Roman" w:hAnsi="Times New Roman"/>
                  <w:color w:val="0000FF"/>
                  <w:u w:val="single"/>
                  <w:lang w:val="ru-RU"/>
                </w:rPr>
                <w:t>://</w:t>
              </w:r>
              <w:r>
                <w:rPr>
                  <w:rFonts w:ascii="Times New Roman" w:hAnsi="Times New Roman"/>
                  <w:color w:val="0000FF"/>
                  <w:u w:val="single"/>
                </w:rPr>
                <w:t>m</w:t>
              </w:r>
              <w:r w:rsidRPr="00554B72">
                <w:rPr>
                  <w:rFonts w:ascii="Times New Roman" w:hAnsi="Times New Roman"/>
                  <w:color w:val="0000FF"/>
                  <w:u w:val="single"/>
                  <w:lang w:val="ru-RU"/>
                </w:rPr>
                <w:t>.</w:t>
              </w:r>
              <w:r>
                <w:rPr>
                  <w:rFonts w:ascii="Times New Roman" w:hAnsi="Times New Roman"/>
                  <w:color w:val="0000FF"/>
                  <w:u w:val="single"/>
                </w:rPr>
                <w:t>edsoo</w:t>
              </w:r>
              <w:r w:rsidRPr="00554B72">
                <w:rPr>
                  <w:rFonts w:ascii="Times New Roman" w:hAnsi="Times New Roman"/>
                  <w:color w:val="0000FF"/>
                  <w:u w:val="single"/>
                  <w:lang w:val="ru-RU"/>
                </w:rPr>
                <w:t>.</w:t>
              </w:r>
              <w:r>
                <w:rPr>
                  <w:rFonts w:ascii="Times New Roman" w:hAnsi="Times New Roman"/>
                  <w:color w:val="0000FF"/>
                  <w:u w:val="single"/>
                </w:rPr>
                <w:t>ru</w:t>
              </w:r>
              <w:r w:rsidRPr="00554B72">
                <w:rPr>
                  <w:rFonts w:ascii="Times New Roman" w:hAnsi="Times New Roman"/>
                  <w:color w:val="0000FF"/>
                  <w:u w:val="single"/>
                  <w:lang w:val="ru-RU"/>
                </w:rPr>
                <w:t>/8</w:t>
              </w:r>
              <w:r>
                <w:rPr>
                  <w:rFonts w:ascii="Times New Roman" w:hAnsi="Times New Roman"/>
                  <w:color w:val="0000FF"/>
                  <w:u w:val="single"/>
                </w:rPr>
                <w:t>a</w:t>
              </w:r>
              <w:r w:rsidRPr="00554B72">
                <w:rPr>
                  <w:rFonts w:ascii="Times New Roman" w:hAnsi="Times New Roman"/>
                  <w:color w:val="0000FF"/>
                  <w:u w:val="single"/>
                  <w:lang w:val="ru-RU"/>
                </w:rPr>
                <w:t>148920</w:t>
              </w:r>
            </w:hyperlink>
          </w:p>
        </w:tc>
      </w:tr>
      <w:tr w:rsidR="00D94455" w14:paraId="3651458E" w14:textId="77777777">
        <w:trPr>
          <w:trHeight w:val="144"/>
          <w:tblCellSpacing w:w="0" w:type="dxa"/>
        </w:trPr>
        <w:tc>
          <w:tcPr>
            <w:tcW w:w="366" w:type="dxa"/>
            <w:tcMar>
              <w:top w:w="50" w:type="dxa"/>
              <w:left w:w="100" w:type="dxa"/>
            </w:tcMar>
            <w:vAlign w:val="center"/>
          </w:tcPr>
          <w:p w14:paraId="199B263A" w14:textId="77777777" w:rsidR="00D94455" w:rsidRDefault="00554B72">
            <w:pPr>
              <w:spacing w:after="0"/>
            </w:pPr>
            <w:r>
              <w:rPr>
                <w:rFonts w:ascii="Times New Roman" w:hAnsi="Times New Roman"/>
                <w:color w:val="000000"/>
                <w:sz w:val="24"/>
              </w:rPr>
              <w:t>68</w:t>
            </w:r>
          </w:p>
        </w:tc>
        <w:tc>
          <w:tcPr>
            <w:tcW w:w="3344" w:type="dxa"/>
            <w:tcMar>
              <w:top w:w="50" w:type="dxa"/>
              <w:left w:w="100" w:type="dxa"/>
            </w:tcMar>
            <w:vAlign w:val="center"/>
          </w:tcPr>
          <w:p w14:paraId="70162DD3" w14:textId="77777777" w:rsidR="00D94455" w:rsidRDefault="00554B7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1DE8DEAE" w14:textId="77777777" w:rsidR="00D94455" w:rsidRDefault="00554B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389C3" w14:textId="77777777" w:rsidR="00D94455" w:rsidRDefault="00D94455">
            <w:pPr>
              <w:spacing w:after="0"/>
              <w:ind w:left="135"/>
              <w:jc w:val="center"/>
            </w:pPr>
          </w:p>
        </w:tc>
        <w:tc>
          <w:tcPr>
            <w:tcW w:w="1607" w:type="dxa"/>
            <w:tcMar>
              <w:top w:w="50" w:type="dxa"/>
              <w:left w:w="100" w:type="dxa"/>
            </w:tcMar>
            <w:vAlign w:val="center"/>
          </w:tcPr>
          <w:p w14:paraId="47B8BB6E" w14:textId="77777777" w:rsidR="00D94455" w:rsidRDefault="00D94455">
            <w:pPr>
              <w:spacing w:after="0"/>
              <w:ind w:left="135"/>
              <w:jc w:val="center"/>
            </w:pPr>
          </w:p>
        </w:tc>
        <w:tc>
          <w:tcPr>
            <w:tcW w:w="1137" w:type="dxa"/>
            <w:tcMar>
              <w:top w:w="50" w:type="dxa"/>
              <w:left w:w="100" w:type="dxa"/>
            </w:tcMar>
            <w:vAlign w:val="center"/>
          </w:tcPr>
          <w:p w14:paraId="14FB50A4" w14:textId="77777777" w:rsidR="00D94455" w:rsidRDefault="00554B72">
            <w:pPr>
              <w:spacing w:after="0"/>
              <w:ind w:left="135"/>
              <w:rPr>
                <w:lang w:val="ru-RU"/>
              </w:rPr>
            </w:pPr>
            <w:r>
              <w:rPr>
                <w:lang w:val="ru-RU"/>
              </w:rPr>
              <w:t>21.05.24</w:t>
            </w:r>
          </w:p>
        </w:tc>
        <w:tc>
          <w:tcPr>
            <w:tcW w:w="1955" w:type="dxa"/>
            <w:tcMar>
              <w:top w:w="50" w:type="dxa"/>
              <w:left w:w="100" w:type="dxa"/>
            </w:tcMar>
            <w:vAlign w:val="center"/>
          </w:tcPr>
          <w:p w14:paraId="085169B7" w14:textId="77777777" w:rsidR="00D94455" w:rsidRDefault="00D94455">
            <w:pPr>
              <w:spacing w:after="0"/>
              <w:ind w:left="135"/>
            </w:pPr>
          </w:p>
        </w:tc>
      </w:tr>
      <w:tr w:rsidR="00D94455" w14:paraId="69B8D58E" w14:textId="77777777">
        <w:trPr>
          <w:trHeight w:val="144"/>
          <w:tblCellSpacing w:w="0" w:type="dxa"/>
        </w:trPr>
        <w:tc>
          <w:tcPr>
            <w:tcW w:w="0" w:type="auto"/>
            <w:gridSpan w:val="2"/>
            <w:tcMar>
              <w:top w:w="50" w:type="dxa"/>
              <w:left w:w="100" w:type="dxa"/>
            </w:tcMar>
            <w:vAlign w:val="center"/>
          </w:tcPr>
          <w:p w14:paraId="66E63BA4" w14:textId="77777777" w:rsidR="00D94455" w:rsidRPr="00554B72" w:rsidRDefault="00554B72">
            <w:pPr>
              <w:spacing w:after="0"/>
              <w:ind w:left="135"/>
              <w:rPr>
                <w:lang w:val="ru-RU"/>
              </w:rPr>
            </w:pPr>
            <w:r w:rsidRPr="00554B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98AE15D" w14:textId="77777777" w:rsidR="00D94455" w:rsidRDefault="00554B72">
            <w:pPr>
              <w:spacing w:after="0"/>
              <w:ind w:left="135"/>
              <w:jc w:val="center"/>
            </w:pPr>
            <w:r w:rsidRPr="00554B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FF47E02" w14:textId="77777777" w:rsidR="00D94455" w:rsidRDefault="00554B7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192E8AB" w14:textId="77777777" w:rsidR="00D94455" w:rsidRDefault="00554B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F4CF13" w14:textId="77777777" w:rsidR="00D94455" w:rsidRDefault="00D94455"/>
        </w:tc>
      </w:tr>
    </w:tbl>
    <w:p w14:paraId="72E597A0" w14:textId="77777777" w:rsidR="00D94455" w:rsidRDefault="00D94455">
      <w:pPr>
        <w:sectPr w:rsidR="00D94455">
          <w:pgSz w:w="16383" w:h="11906" w:orient="landscape"/>
          <w:pgMar w:top="1134" w:right="850" w:bottom="1134" w:left="1701" w:header="720" w:footer="720" w:gutter="0"/>
          <w:cols w:space="720"/>
        </w:sectPr>
      </w:pPr>
    </w:p>
    <w:bookmarkEnd w:id="7"/>
    <w:p w14:paraId="6CF6DCAB" w14:textId="77777777" w:rsidR="00D94455" w:rsidRDefault="00554B72">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557C7C96" w14:textId="77777777" w:rsidR="00D94455" w:rsidRDefault="00554B72">
      <w:pPr>
        <w:spacing w:after="0" w:line="480" w:lineRule="auto"/>
        <w:ind w:left="120"/>
        <w:rPr>
          <w:rFonts w:ascii="Times New Roman" w:hAnsi="Times New Roman"/>
          <w:b/>
          <w:color w:val="000000"/>
          <w:sz w:val="28"/>
          <w:lang w:val="ru-RU"/>
        </w:rPr>
      </w:pPr>
      <w:r w:rsidRPr="00554B72">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 xml:space="preserve">: </w:t>
      </w:r>
    </w:p>
    <w:p w14:paraId="23C4790F" w14:textId="77777777" w:rsidR="00D94455" w:rsidRPr="00554B72" w:rsidRDefault="00554B72">
      <w:pPr>
        <w:numPr>
          <w:ilvl w:val="0"/>
          <w:numId w:val="7"/>
        </w:numPr>
        <w:spacing w:after="0" w:line="480" w:lineRule="auto"/>
        <w:ind w:left="120"/>
        <w:rPr>
          <w:lang w:val="ru-RU"/>
        </w:rPr>
      </w:pPr>
      <w:r>
        <w:rPr>
          <w:rFonts w:ascii="Times New Roman" w:hAnsi="Times New Roman"/>
          <w:b/>
          <w:color w:val="000000"/>
          <w:sz w:val="28"/>
          <w:lang w:val="ru-RU"/>
        </w:rPr>
        <w:t>Геометрия-9 класс, учебник для учащихся общеобразовательных учреждений/ А.Г.Мерзляк, В.Б.Полонский, М.С.Якир-Москва, Просвещение, 1922 год</w:t>
      </w:r>
    </w:p>
    <w:p w14:paraId="436503E0" w14:textId="77777777" w:rsidR="00D94455" w:rsidRPr="00554B72" w:rsidRDefault="00554B72">
      <w:pPr>
        <w:numPr>
          <w:ilvl w:val="0"/>
          <w:numId w:val="7"/>
        </w:numPr>
        <w:spacing w:after="0" w:line="480" w:lineRule="auto"/>
        <w:ind w:left="120"/>
        <w:rPr>
          <w:lang w:val="ru-RU"/>
        </w:rPr>
      </w:pPr>
      <w:r>
        <w:rPr>
          <w:rFonts w:ascii="Times New Roman" w:hAnsi="Times New Roman"/>
          <w:b/>
          <w:color w:val="000000"/>
          <w:sz w:val="28"/>
          <w:lang w:val="ru-RU"/>
        </w:rPr>
        <w:t>2. Геометрия-9 класс, дидактические материалы: пособие для учащихся общеобразовательных учреждений/ А.Г.Мерзляк, В.Б.Полонский, М.С.Якир-Москва, Просвещение, 1922 год</w:t>
      </w:r>
    </w:p>
    <w:p w14:paraId="0EDEC6DD" w14:textId="77777777" w:rsidR="00D94455" w:rsidRDefault="00554B72" w:rsidP="00554B72">
      <w:pPr>
        <w:spacing w:after="0" w:line="480" w:lineRule="auto"/>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r>
        <w:rPr>
          <w:rFonts w:ascii="Times New Roman" w:hAnsi="Times New Roman"/>
          <w:b/>
          <w:color w:val="000000"/>
          <w:sz w:val="28"/>
          <w:lang w:val="ru-RU"/>
        </w:rPr>
        <w:t>:</w:t>
      </w:r>
    </w:p>
    <w:p w14:paraId="137FCED3" w14:textId="77777777" w:rsidR="00D94455" w:rsidRPr="00554B72" w:rsidRDefault="00554B72">
      <w:pPr>
        <w:numPr>
          <w:ilvl w:val="0"/>
          <w:numId w:val="8"/>
        </w:numPr>
        <w:spacing w:after="0" w:line="480" w:lineRule="auto"/>
        <w:rPr>
          <w:lang w:val="ru-RU"/>
        </w:rPr>
      </w:pPr>
      <w:r>
        <w:rPr>
          <w:rFonts w:ascii="Times New Roman" w:hAnsi="Times New Roman"/>
          <w:b/>
          <w:color w:val="000000"/>
          <w:sz w:val="28"/>
          <w:lang w:val="ru-RU"/>
        </w:rPr>
        <w:t>Геометрия-9 класс, методическое пособие/ Е.В.Буцко, А.Г.Мерзляк, В.Б.Полонский, М.С.Якир-Москва, Просвещение, 1922 год</w:t>
      </w:r>
    </w:p>
    <w:p w14:paraId="47F06B24" w14:textId="77777777" w:rsidR="00D94455" w:rsidRDefault="00554B72" w:rsidP="00554B72">
      <w:pPr>
        <w:spacing w:after="0" w:line="480" w:lineRule="auto"/>
        <w:rPr>
          <w:rFonts w:ascii="Times New Roman" w:hAnsi="Times New Roman"/>
          <w:b/>
          <w:color w:val="000000"/>
          <w:sz w:val="28"/>
          <w:lang w:val="ru-RU"/>
        </w:rPr>
      </w:pPr>
      <w:r w:rsidRPr="00554B72">
        <w:rPr>
          <w:rFonts w:ascii="Times New Roman" w:hAnsi="Times New Roman"/>
          <w:b/>
          <w:color w:val="000000"/>
          <w:sz w:val="28"/>
          <w:lang w:val="ru-RU"/>
        </w:rPr>
        <w:t>ЦИФРОВЫЕ ОБРАЗОВАТЕЛЬНЫЕ РЕСУРСЫ И РЕСУРСЫ СЕТИ ИНТЕРНЕ</w:t>
      </w:r>
      <w:bookmarkStart w:id="8" w:name="block-29474429"/>
      <w:r>
        <w:rPr>
          <w:rFonts w:ascii="Times New Roman" w:hAnsi="Times New Roman"/>
          <w:b/>
          <w:color w:val="000000"/>
          <w:sz w:val="28"/>
          <w:lang w:val="ru-RU"/>
        </w:rPr>
        <w:t>Т:</w:t>
      </w:r>
    </w:p>
    <w:bookmarkEnd w:id="8"/>
    <w:p w14:paraId="26F585BA"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Российская электронная школа.  </w:t>
      </w:r>
      <w:hyperlink r:id="rId62">
        <w:r w:rsidRPr="00554B72">
          <w:rPr>
            <w:rFonts w:ascii="Times New Roman" w:eastAsia="Times New Roman" w:hAnsi="Times New Roman" w:cs="Times New Roman"/>
            <w:b/>
            <w:bCs/>
            <w:color w:val="0000FF"/>
            <w:sz w:val="28"/>
            <w:szCs w:val="28"/>
            <w:u w:val="single"/>
            <w:lang w:val="ru-RU"/>
          </w:rPr>
          <w:t>https://resh.edu.ru/</w:t>
        </w:r>
      </w:hyperlink>
      <w:r w:rsidRPr="00554B72">
        <w:rPr>
          <w:rFonts w:ascii="Times New Roman" w:eastAsia="Times New Roman" w:hAnsi="Times New Roman" w:cs="Times New Roman"/>
          <w:b/>
          <w:bCs/>
          <w:color w:val="000000"/>
          <w:sz w:val="28"/>
          <w:szCs w:val="28"/>
          <w:lang w:val="ru-RU"/>
        </w:rPr>
        <w:t xml:space="preserve"> </w:t>
      </w:r>
    </w:p>
    <w:p w14:paraId="3417FFC5"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 xml:space="preserve"> «Учи.ру» — </w:t>
      </w:r>
      <w:hyperlink r:id="rId63">
        <w:r w:rsidRPr="00554B72">
          <w:rPr>
            <w:rFonts w:ascii="Times New Roman" w:eastAsia="Times New Roman" w:hAnsi="Times New Roman" w:cs="Times New Roman"/>
            <w:b/>
            <w:bCs/>
            <w:color w:val="0000FF"/>
            <w:sz w:val="28"/>
            <w:szCs w:val="28"/>
            <w:u w:val="single"/>
            <w:lang w:val="ru-RU"/>
          </w:rPr>
          <w:t>https://uchi.ru/</w:t>
        </w:r>
      </w:hyperlink>
      <w:r w:rsidRPr="00554B72">
        <w:rPr>
          <w:rFonts w:ascii="Times New Roman" w:eastAsia="Times New Roman" w:hAnsi="Times New Roman" w:cs="Times New Roman"/>
          <w:b/>
          <w:bCs/>
          <w:color w:val="000000"/>
          <w:sz w:val="28"/>
          <w:szCs w:val="28"/>
          <w:lang w:val="ru-RU"/>
        </w:rPr>
        <w:t xml:space="preserve"> </w:t>
      </w:r>
    </w:p>
    <w:p w14:paraId="17BC022F"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 xml:space="preserve"> «Яндекс. Учебник»  </w:t>
      </w:r>
      <w:hyperlink r:id="rId64">
        <w:r w:rsidRPr="00554B72">
          <w:rPr>
            <w:rFonts w:ascii="Times New Roman" w:eastAsia="Times New Roman" w:hAnsi="Times New Roman" w:cs="Times New Roman"/>
            <w:b/>
            <w:bCs/>
            <w:color w:val="0000FF"/>
            <w:sz w:val="28"/>
            <w:szCs w:val="28"/>
            <w:u w:val="single"/>
            <w:lang w:val="ru-RU"/>
          </w:rPr>
          <w:t>https://education.yandex.ru/home/</w:t>
        </w:r>
      </w:hyperlink>
      <w:r w:rsidRPr="00554B72">
        <w:rPr>
          <w:rFonts w:ascii="Times New Roman" w:eastAsia="Times New Roman" w:hAnsi="Times New Roman" w:cs="Times New Roman"/>
          <w:b/>
          <w:bCs/>
          <w:color w:val="000000"/>
          <w:sz w:val="28"/>
          <w:szCs w:val="28"/>
          <w:lang w:val="ru-RU"/>
        </w:rPr>
        <w:t xml:space="preserve"> </w:t>
      </w:r>
    </w:p>
    <w:p w14:paraId="22AC81D8"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 xml:space="preserve"> «ЯКласс» . </w:t>
      </w:r>
      <w:hyperlink r:id="rId65">
        <w:r w:rsidRPr="00554B72">
          <w:rPr>
            <w:rFonts w:ascii="Times New Roman" w:eastAsia="Times New Roman" w:hAnsi="Times New Roman" w:cs="Times New Roman"/>
            <w:b/>
            <w:bCs/>
            <w:color w:val="0000FF"/>
            <w:sz w:val="28"/>
            <w:szCs w:val="28"/>
            <w:u w:val="single"/>
            <w:lang w:val="ru-RU"/>
          </w:rPr>
          <w:t>https://www.yaklass.ru/</w:t>
        </w:r>
      </w:hyperlink>
      <w:r w:rsidRPr="00554B72">
        <w:rPr>
          <w:rFonts w:ascii="Times New Roman" w:eastAsia="Times New Roman" w:hAnsi="Times New Roman" w:cs="Times New Roman"/>
          <w:b/>
          <w:bCs/>
          <w:color w:val="000000"/>
          <w:sz w:val="28"/>
          <w:szCs w:val="28"/>
          <w:lang w:val="ru-RU"/>
        </w:rPr>
        <w:t xml:space="preserve"> </w:t>
      </w:r>
    </w:p>
    <w:p w14:paraId="4EFDFADC"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Фоксфорд </w:t>
      </w:r>
      <w:hyperlink r:id="rId66">
        <w:r w:rsidRPr="00554B72">
          <w:rPr>
            <w:rFonts w:ascii="Times New Roman" w:eastAsia="Times New Roman" w:hAnsi="Times New Roman" w:cs="Times New Roman"/>
            <w:b/>
            <w:bCs/>
            <w:color w:val="0000FF"/>
            <w:sz w:val="28"/>
            <w:szCs w:val="28"/>
            <w:u w:val="single"/>
            <w:lang w:val="ru-RU"/>
          </w:rPr>
          <w:t>https://foxford.ru/about</w:t>
        </w:r>
      </w:hyperlink>
      <w:r w:rsidRPr="00554B72">
        <w:rPr>
          <w:rFonts w:ascii="Times New Roman" w:eastAsia="Times New Roman" w:hAnsi="Times New Roman" w:cs="Times New Roman"/>
          <w:b/>
          <w:bCs/>
          <w:color w:val="000000"/>
          <w:sz w:val="28"/>
          <w:szCs w:val="28"/>
          <w:lang w:val="ru-RU"/>
        </w:rPr>
        <w:t xml:space="preserve"> </w:t>
      </w:r>
    </w:p>
    <w:p w14:paraId="008D9707"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 xml:space="preserve"> «Сириус. Онлайн» . </w:t>
      </w:r>
      <w:hyperlink r:id="rId67">
        <w:r w:rsidRPr="00554B72">
          <w:rPr>
            <w:rFonts w:ascii="Times New Roman" w:eastAsia="Times New Roman" w:hAnsi="Times New Roman" w:cs="Times New Roman"/>
            <w:b/>
            <w:bCs/>
            <w:color w:val="0000FF"/>
            <w:sz w:val="28"/>
            <w:szCs w:val="28"/>
            <w:u w:val="single"/>
            <w:lang w:val="ru-RU"/>
          </w:rPr>
          <w:t>https://edu.sirius.online</w:t>
        </w:r>
      </w:hyperlink>
      <w:r w:rsidRPr="00554B72">
        <w:rPr>
          <w:rFonts w:ascii="Times New Roman" w:eastAsia="Times New Roman" w:hAnsi="Times New Roman" w:cs="Times New Roman"/>
          <w:b/>
          <w:bCs/>
          <w:color w:val="000000"/>
          <w:sz w:val="28"/>
          <w:szCs w:val="28"/>
          <w:lang w:val="ru-RU"/>
        </w:rPr>
        <w:t xml:space="preserve"> </w:t>
      </w:r>
    </w:p>
    <w:p w14:paraId="52E7977F"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 xml:space="preserve"> «Маркетплейс образовательных услуг»  </w:t>
      </w:r>
    </w:p>
    <w:p w14:paraId="19ABC692"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«Яндекс», «1С», «Учи.ру», «Скайенг», «Кодвардс», </w:t>
      </w:r>
    </w:p>
    <w:p w14:paraId="6DED8F66"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издательство «Просвещение» и  другие. </w:t>
      </w:r>
      <w:hyperlink r:id="rId68">
        <w:r w:rsidRPr="00554B72">
          <w:rPr>
            <w:rFonts w:ascii="Times New Roman" w:eastAsia="Times New Roman" w:hAnsi="Times New Roman" w:cs="Times New Roman"/>
            <w:b/>
            <w:bCs/>
            <w:color w:val="0000FF"/>
            <w:sz w:val="28"/>
            <w:szCs w:val="28"/>
            <w:u w:val="single"/>
            <w:lang w:val="ru-RU"/>
          </w:rPr>
          <w:t>https://elducation.ru/</w:t>
        </w:r>
      </w:hyperlink>
      <w:r w:rsidRPr="00554B72">
        <w:rPr>
          <w:rFonts w:ascii="Times New Roman" w:eastAsia="Times New Roman" w:hAnsi="Times New Roman" w:cs="Times New Roman"/>
          <w:b/>
          <w:bCs/>
          <w:color w:val="000000"/>
          <w:sz w:val="28"/>
          <w:szCs w:val="28"/>
          <w:lang w:val="ru-RU"/>
        </w:rPr>
        <w:t xml:space="preserve"> </w:t>
      </w:r>
    </w:p>
    <w:p w14:paraId="4DA33D61"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r w:rsidRPr="00554B72">
        <w:rPr>
          <w:rFonts w:ascii="Times New Roman" w:eastAsia="Times New Roman" w:hAnsi="Times New Roman" w:cs="Times New Roman"/>
          <w:b/>
          <w:bCs/>
          <w:color w:val="000000"/>
          <w:sz w:val="28"/>
          <w:szCs w:val="28"/>
          <w:lang w:val="ru-RU"/>
        </w:rPr>
        <w:t xml:space="preserve"> «ИнтернетУрок» —. </w:t>
      </w:r>
      <w:hyperlink r:id="rId69">
        <w:r w:rsidRPr="00554B72">
          <w:rPr>
            <w:rFonts w:ascii="Times New Roman" w:eastAsia="Times New Roman" w:hAnsi="Times New Roman" w:cs="Times New Roman"/>
            <w:b/>
            <w:bCs/>
            <w:color w:val="0000FF"/>
            <w:sz w:val="28"/>
            <w:szCs w:val="28"/>
            <w:u w:val="single"/>
            <w:lang w:val="ru-RU"/>
          </w:rPr>
          <w:t>https://interneturok.ru/</w:t>
        </w:r>
      </w:hyperlink>
      <w:r w:rsidRPr="00554B72">
        <w:rPr>
          <w:rFonts w:ascii="Times New Roman" w:eastAsia="Times New Roman" w:hAnsi="Times New Roman" w:cs="Times New Roman"/>
          <w:b/>
          <w:bCs/>
          <w:color w:val="000000"/>
          <w:sz w:val="28"/>
          <w:szCs w:val="28"/>
          <w:lang w:val="ru-RU"/>
        </w:rPr>
        <w:t xml:space="preserve"> </w:t>
      </w:r>
    </w:p>
    <w:p w14:paraId="0A769FDD" w14:textId="77777777" w:rsidR="00554B72" w:rsidRPr="00554B72" w:rsidRDefault="00554B72"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bookmarkStart w:id="9" w:name="_heading=h.gjdgxs" w:colFirst="0" w:colLast="0"/>
      <w:bookmarkEnd w:id="9"/>
      <w:r w:rsidRPr="00554B72">
        <w:rPr>
          <w:rFonts w:ascii="Times New Roman" w:eastAsia="Times New Roman" w:hAnsi="Times New Roman" w:cs="Times New Roman"/>
          <w:b/>
          <w:bCs/>
          <w:color w:val="000000"/>
          <w:sz w:val="28"/>
          <w:szCs w:val="28"/>
          <w:lang w:val="ru-RU"/>
        </w:rPr>
        <w:t>Образовательная платформа «Лекта» . </w:t>
      </w:r>
      <w:hyperlink r:id="rId70">
        <w:r w:rsidRPr="00554B72">
          <w:rPr>
            <w:rFonts w:ascii="Times New Roman" w:eastAsia="Times New Roman" w:hAnsi="Times New Roman" w:cs="Times New Roman"/>
            <w:b/>
            <w:bCs/>
            <w:color w:val="0000FF"/>
            <w:sz w:val="28"/>
            <w:szCs w:val="28"/>
            <w:u w:val="single"/>
            <w:lang w:val="ru-RU"/>
          </w:rPr>
          <w:t>https://lecta.rosuchebnik.ru/</w:t>
        </w:r>
      </w:hyperlink>
      <w:r w:rsidRPr="00554B72">
        <w:rPr>
          <w:rFonts w:ascii="Times New Roman" w:eastAsia="Times New Roman" w:hAnsi="Times New Roman" w:cs="Times New Roman"/>
          <w:b/>
          <w:bCs/>
          <w:color w:val="000000"/>
          <w:sz w:val="28"/>
          <w:szCs w:val="28"/>
          <w:lang w:val="ru-RU"/>
        </w:rPr>
        <w:t xml:space="preserve"> </w:t>
      </w:r>
    </w:p>
    <w:p w14:paraId="03DF8ACD" w14:textId="77777777" w:rsidR="00554B72" w:rsidRPr="00554B72" w:rsidRDefault="00F50DE4" w:rsidP="00554B72">
      <w:pPr>
        <w:widowControl w:val="0"/>
        <w:shd w:val="clear" w:color="auto" w:fill="FFFFFF"/>
        <w:autoSpaceDE w:val="0"/>
        <w:autoSpaceDN w:val="0"/>
        <w:spacing w:after="0" w:line="240" w:lineRule="auto"/>
        <w:rPr>
          <w:rFonts w:ascii="Times New Roman" w:eastAsia="Times New Roman" w:hAnsi="Times New Roman" w:cs="Times New Roman"/>
          <w:b/>
          <w:bCs/>
          <w:color w:val="000000"/>
          <w:sz w:val="28"/>
          <w:szCs w:val="28"/>
          <w:lang w:val="ru-RU"/>
        </w:rPr>
      </w:pPr>
      <w:hyperlink r:id="rId71">
        <w:r w:rsidR="00554B72" w:rsidRPr="00554B72">
          <w:rPr>
            <w:rFonts w:ascii="Times New Roman" w:eastAsia="Times New Roman" w:hAnsi="Times New Roman" w:cs="Times New Roman"/>
            <w:b/>
            <w:bCs/>
            <w:color w:val="0000FF"/>
            <w:sz w:val="28"/>
            <w:szCs w:val="28"/>
            <w:u w:val="single"/>
            <w:lang w:val="ru-RU"/>
          </w:rPr>
          <w:t>https://edu.skysmart.ru/</w:t>
        </w:r>
      </w:hyperlink>
      <w:r w:rsidR="00554B72" w:rsidRPr="00554B72">
        <w:rPr>
          <w:rFonts w:ascii="Times New Roman" w:eastAsia="Times New Roman" w:hAnsi="Times New Roman" w:cs="Times New Roman"/>
          <w:b/>
          <w:bCs/>
          <w:color w:val="000000"/>
          <w:sz w:val="28"/>
          <w:szCs w:val="28"/>
          <w:lang w:val="ru-RU"/>
        </w:rPr>
        <w:t xml:space="preserve"> </w:t>
      </w:r>
    </w:p>
    <w:p w14:paraId="6A8E0ABD" w14:textId="652A6870" w:rsidR="00D94455" w:rsidRPr="00554B72" w:rsidRDefault="00D94455" w:rsidP="00554B72">
      <w:pPr>
        <w:rPr>
          <w:b/>
          <w:bCs/>
        </w:rPr>
      </w:pPr>
    </w:p>
    <w:sectPr w:rsidR="00D94455" w:rsidRPr="00554B7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FC00" w14:textId="77777777" w:rsidR="00D94455" w:rsidRDefault="00554B72">
      <w:pPr>
        <w:spacing w:line="240" w:lineRule="auto"/>
      </w:pPr>
      <w:r>
        <w:separator/>
      </w:r>
    </w:p>
  </w:endnote>
  <w:endnote w:type="continuationSeparator" w:id="0">
    <w:p w14:paraId="3DA444D0" w14:textId="77777777" w:rsidR="00D94455" w:rsidRDefault="00554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ED730" w14:textId="77777777" w:rsidR="00D94455" w:rsidRDefault="00554B72">
      <w:pPr>
        <w:spacing w:after="0"/>
      </w:pPr>
      <w:r>
        <w:separator/>
      </w:r>
    </w:p>
  </w:footnote>
  <w:footnote w:type="continuationSeparator" w:id="0">
    <w:p w14:paraId="05012AB2" w14:textId="77777777" w:rsidR="00D94455" w:rsidRDefault="00554B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E39321"/>
    <w:multiLevelType w:val="singleLevel"/>
    <w:tmpl w:val="92E39321"/>
    <w:lvl w:ilvl="0">
      <w:start w:val="1"/>
      <w:numFmt w:val="decimal"/>
      <w:suff w:val="space"/>
      <w:lvlText w:val="%1."/>
      <w:lvlJc w:val="left"/>
    </w:lvl>
  </w:abstractNum>
  <w:abstractNum w:abstractNumId="1" w15:restartNumberingAfterBreak="0">
    <w:nsid w:val="B41671EE"/>
    <w:multiLevelType w:val="singleLevel"/>
    <w:tmpl w:val="B41671EE"/>
    <w:lvl w:ilvl="0">
      <w:start w:val="1"/>
      <w:numFmt w:val="decimal"/>
      <w:suff w:val="space"/>
      <w:lvlText w:val="%1."/>
      <w:lvlJc w:val="left"/>
    </w:lvl>
  </w:abstractNum>
  <w:abstractNum w:abstractNumId="2" w15:restartNumberingAfterBreak="0">
    <w:nsid w:val="B5E306ED"/>
    <w:multiLevelType w:val="singleLevel"/>
    <w:tmpl w:val="B5E306ED"/>
    <w:lvl w:ilvl="0">
      <w:start w:val="1"/>
      <w:numFmt w:val="bullet"/>
      <w:lvlText w:val=""/>
      <w:lvlJc w:val="left"/>
      <w:pPr>
        <w:ind w:left="786" w:hanging="360"/>
      </w:pPr>
      <w:rPr>
        <w:rFonts w:ascii="Symbol" w:hAnsi="Symbol" w:hint="default"/>
      </w:rPr>
    </w:lvl>
  </w:abstractNum>
  <w:abstractNum w:abstractNumId="3" w15:restartNumberingAfterBreak="0">
    <w:nsid w:val="BF205925"/>
    <w:multiLevelType w:val="singleLevel"/>
    <w:tmpl w:val="BF205925"/>
    <w:lvl w:ilvl="0">
      <w:start w:val="1"/>
      <w:numFmt w:val="bullet"/>
      <w:lvlText w:val=""/>
      <w:lvlJc w:val="left"/>
      <w:pPr>
        <w:ind w:left="786" w:hanging="360"/>
      </w:pPr>
      <w:rPr>
        <w:rFonts w:ascii="Symbol" w:hAnsi="Symbol" w:hint="default"/>
      </w:rPr>
    </w:lvl>
  </w:abstractNum>
  <w:abstractNum w:abstractNumId="4" w15:restartNumberingAfterBreak="0">
    <w:nsid w:val="CF092B84"/>
    <w:multiLevelType w:val="singleLevel"/>
    <w:tmpl w:val="CF092B84"/>
    <w:lvl w:ilvl="0">
      <w:start w:val="1"/>
      <w:numFmt w:val="bullet"/>
      <w:lvlText w:val=""/>
      <w:lvlJc w:val="left"/>
      <w:pPr>
        <w:ind w:left="786" w:hanging="360"/>
      </w:pPr>
      <w:rPr>
        <w:rFonts w:ascii="Symbol" w:hAnsi="Symbol" w:hint="default"/>
      </w:rPr>
    </w:lvl>
  </w:abstractNum>
  <w:abstractNum w:abstractNumId="5" w15:restartNumberingAfterBreak="0">
    <w:nsid w:val="0053208E"/>
    <w:multiLevelType w:val="singleLevel"/>
    <w:tmpl w:val="0053208E"/>
    <w:lvl w:ilvl="0">
      <w:start w:val="1"/>
      <w:numFmt w:val="bullet"/>
      <w:lvlText w:val=""/>
      <w:lvlJc w:val="left"/>
      <w:pPr>
        <w:ind w:left="786" w:hanging="360"/>
      </w:pPr>
      <w:rPr>
        <w:rFonts w:ascii="Symbol" w:hAnsi="Symbol" w:hint="default"/>
      </w:rPr>
    </w:lvl>
  </w:abstractNum>
  <w:abstractNum w:abstractNumId="6" w15:restartNumberingAfterBreak="0">
    <w:nsid w:val="03D62ECE"/>
    <w:multiLevelType w:val="singleLevel"/>
    <w:tmpl w:val="03D62ECE"/>
    <w:lvl w:ilvl="0">
      <w:start w:val="1"/>
      <w:numFmt w:val="bullet"/>
      <w:lvlText w:val=""/>
      <w:lvlJc w:val="left"/>
      <w:pPr>
        <w:ind w:left="786" w:hanging="360"/>
      </w:pPr>
      <w:rPr>
        <w:rFonts w:ascii="Symbol" w:hAnsi="Symbol" w:hint="default"/>
      </w:rPr>
    </w:lvl>
  </w:abstractNum>
  <w:abstractNum w:abstractNumId="7" w15:restartNumberingAfterBreak="0">
    <w:nsid w:val="0F6664F1"/>
    <w:multiLevelType w:val="singleLevel"/>
    <w:tmpl w:val="0F6664F1"/>
    <w:lvl w:ilvl="0">
      <w:start w:val="1"/>
      <w:numFmt w:val="decimal"/>
      <w:suff w:val="space"/>
      <w:lvlText w:val="%1."/>
      <w:lvlJc w:val="left"/>
    </w:lvl>
  </w:abstractNum>
  <w:abstractNum w:abstractNumId="8" w15:restartNumberingAfterBreak="0">
    <w:nsid w:val="59ADCABA"/>
    <w:multiLevelType w:val="singleLevel"/>
    <w:tmpl w:val="59ADCABA"/>
    <w:lvl w:ilvl="0">
      <w:start w:val="1"/>
      <w:numFmt w:val="bullet"/>
      <w:lvlText w:val=""/>
      <w:lvlJc w:val="left"/>
      <w:pPr>
        <w:ind w:left="786" w:hanging="360"/>
      </w:pPr>
      <w:rPr>
        <w:rFonts w:ascii="Symbol" w:hAnsi="Symbol" w:hint="default"/>
      </w:rPr>
    </w:lvl>
  </w:abstractNum>
  <w:num w:numId="1">
    <w:abstractNumId w:val="5"/>
  </w:num>
  <w:num w:numId="2">
    <w:abstractNumId w:val="4"/>
  </w:num>
  <w:num w:numId="3">
    <w:abstractNumId w:val="8"/>
  </w:num>
  <w:num w:numId="4">
    <w:abstractNumId w:val="3"/>
  </w:num>
  <w:num w:numId="5">
    <w:abstractNumId w:val="2"/>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55"/>
    <w:rsid w:val="00165EDD"/>
    <w:rsid w:val="00554B72"/>
    <w:rsid w:val="00D94455"/>
    <w:rsid w:val="00F50DE4"/>
    <w:rsid w:val="00FC02AB"/>
    <w:rsid w:val="04B922CF"/>
    <w:rsid w:val="122931AA"/>
    <w:rsid w:val="1F3200BF"/>
    <w:rsid w:val="2966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EF80C9"/>
  <w15:docId w15:val="{279C6EEE-D23B-44A7-B54F-67909052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uiPriority w:val="99"/>
    <w:unhideWhenUsed/>
    <w:pPr>
      <w:tabs>
        <w:tab w:val="center" w:pos="4680"/>
        <w:tab w:val="right" w:pos="9360"/>
      </w:tabs>
    </w:pPr>
  </w:style>
  <w:style w:type="character" w:styleId="a7">
    <w:name w:val="Hyperlink"/>
    <w:basedOn w:val="a0"/>
    <w:uiPriority w:val="99"/>
    <w:unhideWhenUsed/>
    <w:qFormat/>
    <w:rPr>
      <w:color w:val="0000FF" w:themeColor="hyperlink"/>
      <w:u w:val="single"/>
    </w:rPr>
  </w:style>
  <w:style w:type="paragraph" w:styleId="a8">
    <w:name w:val="Normal Indent"/>
    <w:basedOn w:val="a"/>
    <w:uiPriority w:val="99"/>
    <w:unhideWhenUsed/>
    <w:pPr>
      <w:ind w:left="720"/>
    </w:pPr>
  </w:style>
  <w:style w:type="paragraph" w:styleId="a9">
    <w:name w:val="Subtitle"/>
    <w:basedOn w:val="a"/>
    <w:next w:val="a"/>
    <w:link w:val="aa"/>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
    <w:next w:val="a"/>
    <w:link w:val="ad"/>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uiPriority w:val="11"/>
    <w:qFormat/>
    <w:rPr>
      <w:rFonts w:asciiTheme="majorHAnsi" w:eastAsiaTheme="majorEastAsia" w:hAnsiTheme="majorHAnsi" w:cstheme="majorBidi"/>
      <w:i/>
      <w:iCs/>
      <w:color w:val="4F81BD" w:themeColor="accent1"/>
      <w:spacing w:val="15"/>
      <w:sz w:val="24"/>
      <w:szCs w:val="24"/>
    </w:rPr>
  </w:style>
  <w:style w:type="character" w:customStyle="1" w:styleId="ad">
    <w:name w:val="Заголовок Знак"/>
    <w:basedOn w:val="a0"/>
    <w:link w:val="ac"/>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a143ab0" TargetMode="External"/><Relationship Id="rId21" Type="http://schemas.openxmlformats.org/officeDocument/2006/relationships/hyperlink" Target="https://m.edsoo.ru/8a142ac0" TargetMode="External"/><Relationship Id="rId42" Type="http://schemas.openxmlformats.org/officeDocument/2006/relationships/hyperlink" Target="https://m.edsoo.ru/8a1458c4" TargetMode="External"/><Relationship Id="rId47" Type="http://schemas.openxmlformats.org/officeDocument/2006/relationships/hyperlink" Target="https://m.edsoo.ru/8a146e0e" TargetMode="External"/><Relationship Id="rId63" Type="http://schemas.openxmlformats.org/officeDocument/2006/relationships/hyperlink" Target="https://uchi.ru/" TargetMode="External"/><Relationship Id="rId68" Type="http://schemas.openxmlformats.org/officeDocument/2006/relationships/hyperlink" Target="https://elducation.ru/" TargetMode="External"/><Relationship Id="rId2" Type="http://schemas.openxmlformats.org/officeDocument/2006/relationships/styles" Target="styles.xml"/><Relationship Id="rId16" Type="http://schemas.openxmlformats.org/officeDocument/2006/relationships/hyperlink" Target="https://m.edsoo.ru/8a14336c" TargetMode="External"/><Relationship Id="rId29" Type="http://schemas.openxmlformats.org/officeDocument/2006/relationships/hyperlink" Target="https://m.edsoo.ru/8a1441a4" TargetMode="External"/><Relationship Id="rId11" Type="http://schemas.openxmlformats.org/officeDocument/2006/relationships/hyperlink" Target="https://m.edsoo.ru/7f41a12c" TargetMode="External"/><Relationship Id="rId24" Type="http://schemas.openxmlformats.org/officeDocument/2006/relationships/hyperlink" Target="https://m.edsoo.ru/8a142c3c" TargetMode="External"/><Relationship Id="rId32" Type="http://schemas.openxmlformats.org/officeDocument/2006/relationships/hyperlink" Target="https://m.edsoo.ru/8a1443fc" TargetMode="External"/><Relationship Id="rId37" Type="http://schemas.openxmlformats.org/officeDocument/2006/relationships/hyperlink" Target="https://m.edsoo.ru/8a144d52" TargetMode="External"/><Relationship Id="rId40" Type="http://schemas.openxmlformats.org/officeDocument/2006/relationships/hyperlink" Target="https://m.edsoo.ru/8a14550e" TargetMode="External"/><Relationship Id="rId45" Type="http://schemas.openxmlformats.org/officeDocument/2006/relationships/hyperlink" Target="https://m.edsoo.ru/8a14635a" TargetMode="External"/><Relationship Id="rId53" Type="http://schemas.openxmlformats.org/officeDocument/2006/relationships/hyperlink" Target="https://m.edsoo.ru/8a147750" TargetMode="External"/><Relationship Id="rId58" Type="http://schemas.openxmlformats.org/officeDocument/2006/relationships/hyperlink" Target="https://m.edsoo.ru/8a1480e2" TargetMode="External"/><Relationship Id="rId66" Type="http://schemas.openxmlformats.org/officeDocument/2006/relationships/hyperlink" Target="https://foxford.ru/about" TargetMode="External"/><Relationship Id="rId5" Type="http://schemas.openxmlformats.org/officeDocument/2006/relationships/footnotes" Target="footnotes.xml"/><Relationship Id="rId61" Type="http://schemas.openxmlformats.org/officeDocument/2006/relationships/hyperlink" Target="https://m.edsoo.ru/8a148920" TargetMode="External"/><Relationship Id="rId19" Type="http://schemas.openxmlformats.org/officeDocument/2006/relationships/hyperlink" Target="https://m.edsoo.ru/8a1430b0" TargetMode="External"/><Relationship Id="rId14" Type="http://schemas.openxmlformats.org/officeDocument/2006/relationships/hyperlink" Target="https://m.edsoo.ru/7f41a12c" TargetMode="External"/><Relationship Id="rId22" Type="http://schemas.openxmlformats.org/officeDocument/2006/relationships/hyperlink" Target="https://m.edsoo.ru/8a142ac0" TargetMode="External"/><Relationship Id="rId27" Type="http://schemas.openxmlformats.org/officeDocument/2006/relationships/hyperlink" Target="https://m.edsoo.ru/8a143de4" TargetMode="External"/><Relationship Id="rId30" Type="http://schemas.openxmlformats.org/officeDocument/2006/relationships/hyperlink" Target="https://m.edsoo.ru/8a1442da" TargetMode="External"/><Relationship Id="rId35" Type="http://schemas.openxmlformats.org/officeDocument/2006/relationships/hyperlink" Target="https://m.edsoo.ru/8a144960" TargetMode="External"/><Relationship Id="rId43" Type="http://schemas.openxmlformats.org/officeDocument/2006/relationships/hyperlink" Target="https://m.edsoo.ru/8a145b08" TargetMode="External"/><Relationship Id="rId48" Type="http://schemas.openxmlformats.org/officeDocument/2006/relationships/hyperlink" Target="https://m.edsoo.ru/8a146fda" TargetMode="External"/><Relationship Id="rId56" Type="http://schemas.openxmlformats.org/officeDocument/2006/relationships/hyperlink" Target="https://m.edsoo.ru/8a147f16" TargetMode="External"/><Relationship Id="rId64" Type="http://schemas.openxmlformats.org/officeDocument/2006/relationships/hyperlink" Target="https://education.yandex.ru/home/" TargetMode="External"/><Relationship Id="rId69" Type="http://schemas.openxmlformats.org/officeDocument/2006/relationships/hyperlink" Target="https://interneturok.ru/" TargetMode="External"/><Relationship Id="rId8" Type="http://schemas.openxmlformats.org/officeDocument/2006/relationships/hyperlink" Target="https://m.edsoo.ru/7f41a12c" TargetMode="External"/><Relationship Id="rId51" Type="http://schemas.openxmlformats.org/officeDocument/2006/relationships/hyperlink" Target="https://m.edsoo.ru/8a14714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8a142d5e" TargetMode="External"/><Relationship Id="rId25" Type="http://schemas.openxmlformats.org/officeDocument/2006/relationships/hyperlink" Target="https://m.edsoo.ru/8a14392a" TargetMode="External"/><Relationship Id="rId33" Type="http://schemas.openxmlformats.org/officeDocument/2006/relationships/hyperlink" Target="https://m.edsoo.ru/8a144578" TargetMode="External"/><Relationship Id="rId38" Type="http://schemas.openxmlformats.org/officeDocument/2006/relationships/hyperlink" Target="https://m.edsoo.ru/8a144fbe" TargetMode="External"/><Relationship Id="rId46" Type="http://schemas.openxmlformats.org/officeDocument/2006/relationships/hyperlink" Target="https://m.edsoo.ru/8a146620" TargetMode="External"/><Relationship Id="rId59" Type="http://schemas.openxmlformats.org/officeDocument/2006/relationships/hyperlink" Target="https://m.edsoo.ru/8a148524" TargetMode="External"/><Relationship Id="rId67" Type="http://schemas.openxmlformats.org/officeDocument/2006/relationships/hyperlink" Target="https://edu.sirius.online" TargetMode="External"/><Relationship Id="rId20" Type="http://schemas.openxmlformats.org/officeDocument/2006/relationships/hyperlink" Target="https://m.edsoo.ru/8a142ac0" TargetMode="External"/><Relationship Id="rId41" Type="http://schemas.openxmlformats.org/officeDocument/2006/relationships/hyperlink" Target="https://m.edsoo.ru/8a144c3a" TargetMode="External"/><Relationship Id="rId54" Type="http://schemas.openxmlformats.org/officeDocument/2006/relationships/hyperlink" Target="https://m.edsoo.ru/8a147750" TargetMode="External"/><Relationship Id="rId62" Type="http://schemas.openxmlformats.org/officeDocument/2006/relationships/hyperlink" Target="https://resh.edu.ru/" TargetMode="External"/><Relationship Id="rId70" Type="http://schemas.openxmlformats.org/officeDocument/2006/relationships/hyperlink" Target="https://lecta.rosuchebnik.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a1424bc" TargetMode="External"/><Relationship Id="rId23" Type="http://schemas.openxmlformats.org/officeDocument/2006/relationships/hyperlink" Target="https://m.edsoo.ru/8a142ac0" TargetMode="External"/><Relationship Id="rId28" Type="http://schemas.openxmlformats.org/officeDocument/2006/relationships/hyperlink" Target="https://m.edsoo.ru/8a14406e" TargetMode="External"/><Relationship Id="rId36" Type="http://schemas.openxmlformats.org/officeDocument/2006/relationships/hyperlink" Target="https://m.edsoo.ru/8a144a8c" TargetMode="External"/><Relationship Id="rId49" Type="http://schemas.openxmlformats.org/officeDocument/2006/relationships/hyperlink" Target="https://m.edsoo.ru/8a1472c8" TargetMode="External"/><Relationship Id="rId57" Type="http://schemas.openxmlformats.org/officeDocument/2006/relationships/hyperlink" Target="https://m.edsoo.ru/8a147f16" TargetMode="External"/><Relationship Id="rId10" Type="http://schemas.openxmlformats.org/officeDocument/2006/relationships/hyperlink" Target="https://m.edsoo.ru/7f41a12c" TargetMode="External"/><Relationship Id="rId31" Type="http://schemas.openxmlformats.org/officeDocument/2006/relationships/hyperlink" Target="https://m.edsoo.ru/8a143f06" TargetMode="External"/><Relationship Id="rId44" Type="http://schemas.openxmlformats.org/officeDocument/2006/relationships/hyperlink" Target="https://m.edsoo.ru/8a145c48" TargetMode="External"/><Relationship Id="rId52" Type="http://schemas.openxmlformats.org/officeDocument/2006/relationships/hyperlink" Target="https://m.edsoo.ru/8a147426" TargetMode="External"/><Relationship Id="rId60" Type="http://schemas.openxmlformats.org/officeDocument/2006/relationships/hyperlink" Target="https://m.edsoo.ru/8a148650" TargetMode="External"/><Relationship Id="rId65" Type="http://schemas.openxmlformats.org/officeDocument/2006/relationships/hyperlink" Target="https://www.yaklass.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12c" TargetMode="External"/><Relationship Id="rId13" Type="http://schemas.openxmlformats.org/officeDocument/2006/relationships/hyperlink" Target="https://m.edsoo.ru/7f41a12c" TargetMode="External"/><Relationship Id="rId18" Type="http://schemas.openxmlformats.org/officeDocument/2006/relationships/hyperlink" Target="https://m.edsoo.ru/8a142e8a" TargetMode="External"/><Relationship Id="rId39" Type="http://schemas.openxmlformats.org/officeDocument/2006/relationships/hyperlink" Target="https://m.edsoo.ru/8a14539c" TargetMode="External"/><Relationship Id="rId34" Type="http://schemas.openxmlformats.org/officeDocument/2006/relationships/hyperlink" Target="https://m.edsoo.ru/8a1447a8" TargetMode="External"/><Relationship Id="rId50" Type="http://schemas.openxmlformats.org/officeDocument/2006/relationships/hyperlink" Target="https://m.edsoo.ru/8a14714c" TargetMode="External"/><Relationship Id="rId55" Type="http://schemas.openxmlformats.org/officeDocument/2006/relationships/hyperlink" Target="https://m.edsoo.ru/8a147c82" TargetMode="External"/><Relationship Id="rId7" Type="http://schemas.openxmlformats.org/officeDocument/2006/relationships/image" Target="media/image1.png"/><Relationship Id="rId71" Type="http://schemas.openxmlformats.org/officeDocument/2006/relationships/hyperlink" Target="https://edu.skysmart.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4</cp:lastModifiedBy>
  <cp:revision>4</cp:revision>
  <cp:lastPrinted>2023-11-06T13:17:00Z</cp:lastPrinted>
  <dcterms:created xsi:type="dcterms:W3CDTF">2023-11-06T11:55:00Z</dcterms:created>
  <dcterms:modified xsi:type="dcterms:W3CDTF">2023-11-10T06:22:00Z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1033-12.2.0.13279</vt:lpwstr>
  </property>
  <property fmtid="{D5CDD505-2E9C-101B-9397-08002B2CF9AE}" pid="3" name="ICV">
    <vt:lpwstr>15ADA8C4D70F45AEB7259A66FC4C184A_13</vt:lpwstr>
  </property>
</Properties>
</file>