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53" w:rsidRPr="00AB7E81" w:rsidRDefault="00AB7E81" w:rsidP="00AB7E8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433231"/>
      <w:r w:rsidRPr="00AB7E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5853" w:rsidRDefault="00AB7E81" w:rsidP="00AB7E81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и науки Республики  Бурятия</w:t>
      </w:r>
    </w:p>
    <w:p w:rsidR="00AB7E81" w:rsidRDefault="00AB7E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A5853" w:rsidRDefault="00AB7E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</w:t>
      </w:r>
      <w:r>
        <w:rPr>
          <w:rFonts w:ascii="Times New Roman" w:hAnsi="Times New Roman"/>
          <w:b/>
          <w:color w:val="000000"/>
          <w:sz w:val="28"/>
          <w:lang w:val="ru-RU"/>
        </w:rPr>
        <w:t>г.Улан-Удэ</w:t>
      </w:r>
    </w:p>
    <w:p w:rsidR="00EA5853" w:rsidRPr="00AB7E81" w:rsidRDefault="00AB7E81">
      <w:pPr>
        <w:spacing w:after="0" w:line="408" w:lineRule="auto"/>
        <w:ind w:left="120"/>
        <w:jc w:val="center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МАОУ "СОШ №63 г.Улан-Удэ"</w:t>
      </w:r>
    </w:p>
    <w:p w:rsidR="00EA5853" w:rsidRPr="00AB7E81" w:rsidRDefault="00EA5853">
      <w:pPr>
        <w:spacing w:after="0"/>
        <w:ind w:left="120"/>
        <w:rPr>
          <w:lang w:val="ru-RU"/>
        </w:rPr>
      </w:pPr>
    </w:p>
    <w:p w:rsidR="00EA5853" w:rsidRPr="00AB7E81" w:rsidRDefault="00EA58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EA5853" w:rsidTr="00AB7E81">
        <w:tc>
          <w:tcPr>
            <w:tcW w:w="9127" w:type="dxa"/>
          </w:tcPr>
          <w:p w:rsidR="00EA5853" w:rsidRDefault="00AB7E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r>
              <w:rPr>
                <w:noProof/>
                <w:lang w:val="ru-RU" w:eastAsia="ru-RU"/>
              </w:rPr>
              <w:drawing>
                <wp:inline distT="0" distB="0" distL="0" distR="0" wp14:anchorId="7C528193" wp14:editId="4EC06F25">
                  <wp:extent cx="5610225" cy="2071177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7366" t="3216" r="2598" b="3552"/>
                          <a:stretch/>
                        </pic:blipFill>
                        <pic:spPr bwMode="auto">
                          <a:xfrm>
                            <a:off x="0" y="0"/>
                            <a:ext cx="5651596" cy="2086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222" w:type="dxa"/>
          </w:tcPr>
          <w:p w:rsidR="00EA5853" w:rsidRDefault="00EA58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EA5853" w:rsidRDefault="00EA58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853" w:rsidRDefault="00EA5853">
      <w:pPr>
        <w:spacing w:after="0"/>
        <w:ind w:left="120"/>
      </w:pPr>
    </w:p>
    <w:p w:rsidR="00EA5853" w:rsidRDefault="00EA5853">
      <w:pPr>
        <w:spacing w:after="0"/>
        <w:ind w:left="120"/>
      </w:pPr>
    </w:p>
    <w:p w:rsidR="00EA5853" w:rsidRDefault="00EA5853">
      <w:pPr>
        <w:spacing w:after="0"/>
        <w:ind w:left="120"/>
      </w:pPr>
    </w:p>
    <w:p w:rsidR="00EA5853" w:rsidRDefault="00EA5853">
      <w:pPr>
        <w:spacing w:after="0"/>
        <w:ind w:left="120"/>
      </w:pPr>
    </w:p>
    <w:p w:rsidR="00EA5853" w:rsidRDefault="00EA5853">
      <w:pPr>
        <w:spacing w:after="0"/>
        <w:ind w:left="120"/>
      </w:pPr>
    </w:p>
    <w:p w:rsidR="00EA5853" w:rsidRDefault="00AB7E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A5853" w:rsidRDefault="00EA5853">
      <w:pPr>
        <w:spacing w:after="0"/>
        <w:ind w:left="120"/>
        <w:jc w:val="center"/>
      </w:pPr>
    </w:p>
    <w:p w:rsidR="00EA5853" w:rsidRDefault="00AB7E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EA5853" w:rsidRDefault="00AB7E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9 классов </w:t>
      </w:r>
    </w:p>
    <w:p w:rsidR="00EA5853" w:rsidRDefault="00EA5853">
      <w:pPr>
        <w:spacing w:after="0"/>
        <w:ind w:left="120"/>
        <w:jc w:val="center"/>
      </w:pPr>
    </w:p>
    <w:p w:rsidR="00EA5853" w:rsidRDefault="00EA5853">
      <w:pPr>
        <w:spacing w:after="0"/>
        <w:ind w:left="120"/>
        <w:jc w:val="center"/>
      </w:pPr>
    </w:p>
    <w:p w:rsidR="00EA5853" w:rsidRDefault="00EA5853">
      <w:pPr>
        <w:spacing w:after="0"/>
        <w:ind w:left="120"/>
        <w:jc w:val="center"/>
      </w:pPr>
    </w:p>
    <w:p w:rsidR="00EA5853" w:rsidRDefault="00EA5853">
      <w:pPr>
        <w:spacing w:after="0"/>
        <w:ind w:left="120"/>
        <w:jc w:val="center"/>
      </w:pPr>
    </w:p>
    <w:p w:rsidR="00AB7E81" w:rsidRDefault="00AB7E81">
      <w:pPr>
        <w:spacing w:after="0"/>
        <w:ind w:left="120"/>
        <w:jc w:val="center"/>
      </w:pPr>
    </w:p>
    <w:p w:rsidR="00AB7E81" w:rsidRDefault="00AB7E81">
      <w:pPr>
        <w:spacing w:after="0"/>
        <w:ind w:left="120"/>
        <w:jc w:val="center"/>
      </w:pPr>
    </w:p>
    <w:p w:rsidR="00AB7E81" w:rsidRDefault="00AB7E81">
      <w:pPr>
        <w:spacing w:after="0"/>
        <w:ind w:left="120"/>
        <w:jc w:val="center"/>
      </w:pPr>
    </w:p>
    <w:p w:rsidR="00AB7E81" w:rsidRDefault="00AB7E81">
      <w:pPr>
        <w:spacing w:after="0"/>
        <w:ind w:left="120"/>
        <w:jc w:val="center"/>
      </w:pPr>
    </w:p>
    <w:p w:rsidR="00AB7E81" w:rsidRDefault="00AB7E81">
      <w:pPr>
        <w:spacing w:after="0"/>
        <w:ind w:left="120"/>
        <w:jc w:val="center"/>
      </w:pPr>
    </w:p>
    <w:p w:rsidR="00AB7E81" w:rsidRPr="00AB7E81" w:rsidRDefault="00AB7E8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7E81">
        <w:rPr>
          <w:rFonts w:ascii="Times New Roman" w:hAnsi="Times New Roman" w:cs="Times New Roman"/>
          <w:b/>
          <w:sz w:val="28"/>
          <w:szCs w:val="28"/>
          <w:lang w:val="ru-RU"/>
        </w:rPr>
        <w:t>г. Улан-Удэ</w:t>
      </w:r>
    </w:p>
    <w:p w:rsidR="00AB7E81" w:rsidRPr="00AB7E81" w:rsidRDefault="00AB7E8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AB7E81" w:rsidRPr="00AB7E81">
          <w:pgSz w:w="11906" w:h="16383"/>
          <w:pgMar w:top="1134" w:right="850" w:bottom="1134" w:left="1701" w:header="720" w:footer="720" w:gutter="0"/>
          <w:cols w:space="720"/>
        </w:sectPr>
      </w:pPr>
      <w:r w:rsidRPr="00AB7E81">
        <w:rPr>
          <w:rFonts w:ascii="Times New Roman" w:hAnsi="Times New Roman" w:cs="Times New Roman"/>
          <w:b/>
          <w:sz w:val="28"/>
          <w:szCs w:val="28"/>
          <w:lang w:val="ru-RU"/>
        </w:rPr>
        <w:t>2023</w:t>
      </w:r>
    </w:p>
    <w:p w:rsidR="00EA5853" w:rsidRPr="00AB7E81" w:rsidRDefault="00EA5853">
      <w:pPr>
        <w:spacing w:after="0"/>
        <w:ind w:left="120"/>
        <w:jc w:val="center"/>
        <w:rPr>
          <w:lang w:val="ru-RU"/>
        </w:rPr>
      </w:pPr>
    </w:p>
    <w:p w:rsidR="00EA5853" w:rsidRPr="00AB7E81" w:rsidRDefault="00EA5853">
      <w:pPr>
        <w:spacing w:after="0"/>
        <w:ind w:left="120"/>
        <w:jc w:val="center"/>
        <w:rPr>
          <w:lang w:val="ru-RU"/>
        </w:rPr>
      </w:pPr>
    </w:p>
    <w:p w:rsidR="00EA5853" w:rsidRPr="00AB7E81" w:rsidRDefault="00EA5853">
      <w:pPr>
        <w:spacing w:after="0"/>
        <w:ind w:left="120"/>
        <w:jc w:val="center"/>
        <w:rPr>
          <w:lang w:val="ru-RU"/>
        </w:rPr>
      </w:pPr>
    </w:p>
    <w:p w:rsidR="00EA5853" w:rsidRPr="00AB7E81" w:rsidRDefault="00EA5853">
      <w:pPr>
        <w:spacing w:after="0"/>
        <w:ind w:left="120"/>
        <w:jc w:val="center"/>
        <w:rPr>
          <w:lang w:val="ru-RU"/>
        </w:rPr>
      </w:pPr>
    </w:p>
    <w:bookmarkEnd w:id="0"/>
    <w:p w:rsidR="00EA5853" w:rsidRPr="00AB7E81" w:rsidRDefault="00AB7E81">
      <w:pPr>
        <w:spacing w:after="0" w:line="264" w:lineRule="auto"/>
        <w:ind w:left="12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A5853" w:rsidRPr="00AB7E81" w:rsidRDefault="00EA5853">
      <w:pPr>
        <w:spacing w:after="0" w:line="264" w:lineRule="auto"/>
        <w:ind w:left="120"/>
        <w:jc w:val="both"/>
        <w:rPr>
          <w:lang w:val="ru-RU"/>
        </w:rPr>
      </w:pP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</w:t>
      </w:r>
      <w:r w:rsidRPr="00AB7E81">
        <w:rPr>
          <w:rFonts w:ascii="Times New Roman" w:hAnsi="Times New Roman"/>
          <w:color w:val="000000"/>
          <w:sz w:val="28"/>
          <w:lang w:val="ru-RU"/>
        </w:rPr>
        <w:t>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</w:t>
      </w:r>
      <w:r w:rsidRPr="00AB7E81">
        <w:rPr>
          <w:rFonts w:ascii="Times New Roman" w:hAnsi="Times New Roman"/>
          <w:color w:val="000000"/>
          <w:sz w:val="28"/>
          <w:lang w:val="ru-RU"/>
        </w:rPr>
        <w:t xml:space="preserve">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</w:t>
      </w:r>
      <w:r w:rsidRPr="00AB7E81">
        <w:rPr>
          <w:rFonts w:ascii="Times New Roman" w:hAnsi="Times New Roman"/>
          <w:color w:val="000000"/>
          <w:sz w:val="28"/>
          <w:lang w:val="ru-RU"/>
        </w:rPr>
        <w:t>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</w:t>
      </w:r>
      <w:r w:rsidRPr="00AB7E81">
        <w:rPr>
          <w:rFonts w:ascii="Times New Roman" w:hAnsi="Times New Roman"/>
          <w:color w:val="000000"/>
          <w:sz w:val="28"/>
          <w:lang w:val="ru-RU"/>
        </w:rPr>
        <w:t>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</w:t>
      </w:r>
      <w:r w:rsidRPr="00AB7E81">
        <w:rPr>
          <w:rFonts w:ascii="Times New Roman" w:hAnsi="Times New Roman"/>
          <w:color w:val="000000"/>
          <w:sz w:val="28"/>
          <w:lang w:val="ru-RU"/>
        </w:rPr>
        <w:t xml:space="preserve">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</w:t>
      </w:r>
      <w:r w:rsidRPr="00AB7E81">
        <w:rPr>
          <w:rFonts w:ascii="Times New Roman" w:hAnsi="Times New Roman"/>
          <w:color w:val="000000"/>
          <w:sz w:val="28"/>
          <w:lang w:val="ru-RU"/>
        </w:rPr>
        <w:t>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</w:t>
      </w:r>
      <w:r w:rsidRPr="00AB7E81">
        <w:rPr>
          <w:rFonts w:ascii="Times New Roman" w:hAnsi="Times New Roman"/>
          <w:color w:val="000000"/>
          <w:sz w:val="28"/>
          <w:lang w:val="ru-RU"/>
        </w:rPr>
        <w:t>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</w:t>
      </w:r>
      <w:r w:rsidRPr="00AB7E81">
        <w:rPr>
          <w:rFonts w:ascii="Times New Roman" w:hAnsi="Times New Roman"/>
          <w:color w:val="000000"/>
          <w:sz w:val="28"/>
          <w:lang w:val="ru-RU"/>
        </w:rPr>
        <w:t>ый характер.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</w:t>
      </w:r>
      <w:r w:rsidRPr="00AB7E81">
        <w:rPr>
          <w:rFonts w:ascii="Times New Roman" w:hAnsi="Times New Roman"/>
          <w:color w:val="000000"/>
          <w:sz w:val="28"/>
          <w:lang w:val="ru-RU"/>
        </w:rPr>
        <w:lastRenderedPageBreak/>
        <w:t>также приобретению практических навыков, необхо</w:t>
      </w:r>
      <w:r w:rsidRPr="00AB7E81">
        <w:rPr>
          <w:rFonts w:ascii="Times New Roman" w:hAnsi="Times New Roman"/>
          <w:color w:val="000000"/>
          <w:sz w:val="28"/>
          <w:lang w:val="ru-RU"/>
        </w:rPr>
        <w:t>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</w:t>
      </w:r>
      <w:r w:rsidRPr="00AB7E81">
        <w:rPr>
          <w:rFonts w:ascii="Times New Roman" w:hAnsi="Times New Roman"/>
          <w:color w:val="000000"/>
          <w:sz w:val="28"/>
          <w:lang w:val="ru-RU"/>
        </w:rPr>
        <w:t>му образованию.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</w:t>
      </w:r>
      <w:r w:rsidRPr="00AB7E81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</w:t>
      </w:r>
      <w:r w:rsidRPr="00AB7E81">
        <w:rPr>
          <w:rFonts w:ascii="Times New Roman" w:hAnsi="Times New Roman"/>
          <w:color w:val="000000"/>
          <w:sz w:val="28"/>
          <w:lang w:val="ru-RU"/>
        </w:rPr>
        <w:t xml:space="preserve">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</w:t>
      </w:r>
      <w:r w:rsidRPr="00AB7E81">
        <w:rPr>
          <w:rFonts w:ascii="Times New Roman" w:hAnsi="Times New Roman"/>
          <w:color w:val="000000"/>
          <w:sz w:val="28"/>
          <w:lang w:val="ru-RU"/>
        </w:rPr>
        <w:t>воображения, способностей к математическому творчеству.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</w:t>
      </w:r>
      <w:r w:rsidRPr="00AB7E81">
        <w:rPr>
          <w:rFonts w:ascii="Times New Roman" w:hAnsi="Times New Roman"/>
          <w:color w:val="000000"/>
          <w:sz w:val="28"/>
          <w:lang w:val="ru-RU"/>
        </w:rPr>
        <w:t>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</w:t>
      </w:r>
      <w:r w:rsidRPr="00AB7E81">
        <w:rPr>
          <w:rFonts w:ascii="Times New Roman" w:hAnsi="Times New Roman"/>
          <w:color w:val="000000"/>
          <w:sz w:val="28"/>
          <w:lang w:val="ru-RU"/>
        </w:rPr>
        <w:t>илизации и культуры.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Согласно учебному плану в 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AB7E81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</w:t>
      </w:r>
      <w:r w:rsidRPr="00AB7E81">
        <w:rPr>
          <w:rFonts w:ascii="Times New Roman" w:hAnsi="Times New Roman"/>
          <w:color w:val="000000"/>
          <w:sz w:val="28"/>
          <w:lang w:val="ru-RU"/>
        </w:rPr>
        <w:t>курса «Алгебра» отводится в 9 классе – 102 часа (3 часа в неделю).</w:t>
      </w:r>
      <w:bookmarkEnd w:id="2"/>
    </w:p>
    <w:p w:rsidR="00EA5853" w:rsidRPr="00AB7E81" w:rsidRDefault="00EA5853">
      <w:pPr>
        <w:rPr>
          <w:lang w:val="ru-RU"/>
        </w:rPr>
        <w:sectPr w:rsidR="00EA5853" w:rsidRPr="00AB7E81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9433232"/>
    </w:p>
    <w:bookmarkEnd w:id="3"/>
    <w:p w:rsidR="00EA5853" w:rsidRPr="00AB7E81" w:rsidRDefault="00AB7E81">
      <w:pPr>
        <w:spacing w:after="0" w:line="264" w:lineRule="auto"/>
        <w:ind w:left="12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5853" w:rsidRPr="00AB7E81" w:rsidRDefault="00EA5853">
      <w:pPr>
        <w:spacing w:after="0" w:line="264" w:lineRule="auto"/>
        <w:ind w:left="120"/>
        <w:jc w:val="both"/>
        <w:rPr>
          <w:lang w:val="ru-RU"/>
        </w:rPr>
      </w:pPr>
    </w:p>
    <w:p w:rsidR="00EA5853" w:rsidRPr="00AB7E81" w:rsidRDefault="00AB7E81">
      <w:pPr>
        <w:spacing w:after="0" w:line="264" w:lineRule="auto"/>
        <w:ind w:left="12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5853" w:rsidRPr="00AB7E81" w:rsidRDefault="00EA5853">
      <w:pPr>
        <w:spacing w:after="0" w:line="264" w:lineRule="auto"/>
        <w:ind w:left="120"/>
        <w:jc w:val="both"/>
        <w:rPr>
          <w:lang w:val="ru-RU"/>
        </w:rPr>
      </w:pP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</w:t>
      </w:r>
      <w:r w:rsidRPr="00AB7E81">
        <w:rPr>
          <w:rFonts w:ascii="Times New Roman" w:hAnsi="Times New Roman"/>
          <w:color w:val="000000"/>
          <w:sz w:val="28"/>
          <w:lang w:val="ru-RU"/>
        </w:rPr>
        <w:t>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</w:t>
      </w:r>
      <w:r w:rsidRPr="00AB7E81">
        <w:rPr>
          <w:rFonts w:ascii="Times New Roman" w:hAnsi="Times New Roman"/>
          <w:color w:val="000000"/>
          <w:sz w:val="28"/>
          <w:lang w:val="ru-RU"/>
        </w:rPr>
        <w:t>ость процессов в окружающем мире.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bookmarkStart w:id="4" w:name="_Toc124426230"/>
      <w:bookmarkEnd w:id="4"/>
      <w:r w:rsidRPr="00AB7E8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</w:t>
      </w:r>
      <w:r w:rsidRPr="00AB7E81">
        <w:rPr>
          <w:rFonts w:ascii="Times New Roman" w:hAnsi="Times New Roman"/>
          <w:color w:val="000000"/>
          <w:sz w:val="28"/>
          <w:lang w:val="ru-RU"/>
        </w:rPr>
        <w:t>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Уравнение с двумя пе</w:t>
      </w:r>
      <w:r w:rsidRPr="00AB7E81">
        <w:rPr>
          <w:rFonts w:ascii="Times New Roman" w:hAnsi="Times New Roman"/>
          <w:color w:val="000000"/>
          <w:sz w:val="28"/>
          <w:lang w:val="ru-RU"/>
        </w:rPr>
        <w:t>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Решение текстовых задач</w:t>
      </w:r>
      <w:r w:rsidRPr="00AB7E81">
        <w:rPr>
          <w:rFonts w:ascii="Times New Roman" w:hAnsi="Times New Roman"/>
          <w:color w:val="000000"/>
          <w:sz w:val="28"/>
          <w:lang w:val="ru-RU"/>
        </w:rPr>
        <w:t xml:space="preserve"> алгебраическим способом.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</w:t>
      </w:r>
      <w:r w:rsidRPr="00AB7E81">
        <w:rPr>
          <w:rFonts w:ascii="Times New Roman" w:hAnsi="Times New Roman"/>
          <w:color w:val="000000"/>
          <w:sz w:val="28"/>
          <w:lang w:val="ru-RU"/>
        </w:rPr>
        <w:t>ременными.</w:t>
      </w:r>
    </w:p>
    <w:p w:rsidR="00EA5853" w:rsidRPr="00AB7E81" w:rsidRDefault="00AB7E81">
      <w:pPr>
        <w:spacing w:after="0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5853" w:rsidRPr="00AB7E81" w:rsidRDefault="00AB7E81">
      <w:pPr>
        <w:spacing w:after="0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A5853" w:rsidRPr="00AB7E81" w:rsidRDefault="00AB7E81">
      <w:pPr>
        <w:spacing w:after="0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B7E8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B7E8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B7E8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B7E8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B7E8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B7E8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B7E8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B7E8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B7E8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B7E8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B7E8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B7E8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B7E8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B7E8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B7E8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A5853" w:rsidRPr="00AB7E81" w:rsidRDefault="00AB7E81">
      <w:pPr>
        <w:spacing w:after="0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A5853" w:rsidRPr="00AB7E81" w:rsidRDefault="00AB7E81">
      <w:pPr>
        <w:spacing w:after="0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B7E8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A5853" w:rsidRPr="00AB7E81" w:rsidRDefault="00AB7E81">
      <w:pPr>
        <w:spacing w:after="0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B7E8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B7E8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A5853" w:rsidRPr="00AB7E81" w:rsidRDefault="00AB7E81">
      <w:pPr>
        <w:spacing w:after="0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Изображение члено</w:t>
      </w:r>
      <w:r w:rsidRPr="00AB7E81">
        <w:rPr>
          <w:rFonts w:ascii="Times New Roman" w:hAnsi="Times New Roman"/>
          <w:color w:val="000000"/>
          <w:sz w:val="28"/>
          <w:lang w:val="ru-RU"/>
        </w:rPr>
        <w:t>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A5853" w:rsidRPr="00AB7E81" w:rsidRDefault="00EA5853">
      <w:pPr>
        <w:rPr>
          <w:lang w:val="ru-RU"/>
        </w:rPr>
        <w:sectPr w:rsidR="00EA5853" w:rsidRPr="00AB7E81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9433233"/>
    </w:p>
    <w:bookmarkEnd w:id="5"/>
    <w:p w:rsidR="00EA5853" w:rsidRPr="00AB7E81" w:rsidRDefault="00AB7E81">
      <w:pPr>
        <w:spacing w:after="0" w:line="264" w:lineRule="auto"/>
        <w:ind w:left="12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A5853" w:rsidRPr="00AB7E81" w:rsidRDefault="00EA5853">
      <w:pPr>
        <w:spacing w:after="0" w:line="264" w:lineRule="auto"/>
        <w:ind w:left="120"/>
        <w:jc w:val="both"/>
        <w:rPr>
          <w:lang w:val="ru-RU"/>
        </w:rPr>
      </w:pPr>
    </w:p>
    <w:p w:rsidR="00EA5853" w:rsidRPr="00AB7E81" w:rsidRDefault="00AB7E81">
      <w:pPr>
        <w:spacing w:after="0" w:line="264" w:lineRule="auto"/>
        <w:ind w:left="12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AB7E81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EA5853" w:rsidRPr="00AB7E81" w:rsidRDefault="00EA5853">
      <w:pPr>
        <w:spacing w:after="0" w:line="264" w:lineRule="auto"/>
        <w:ind w:left="120"/>
        <w:jc w:val="both"/>
        <w:rPr>
          <w:lang w:val="ru-RU"/>
        </w:rPr>
      </w:pP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B7E8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</w:t>
      </w:r>
      <w:r w:rsidRPr="00AB7E81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 и прикладных сферах;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</w:t>
      </w:r>
      <w:r w:rsidRPr="00AB7E81">
        <w:rPr>
          <w:rFonts w:ascii="Times New Roman" w:hAnsi="Times New Roman"/>
          <w:color w:val="000000"/>
          <w:sz w:val="28"/>
          <w:lang w:val="ru-RU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</w:t>
      </w:r>
      <w:r w:rsidRPr="00AB7E81">
        <w:rPr>
          <w:rFonts w:ascii="Times New Roman" w:hAnsi="Times New Roman"/>
          <w:color w:val="000000"/>
          <w:sz w:val="28"/>
          <w:lang w:val="ru-RU"/>
        </w:rPr>
        <w:t>ипов в деятельности учёного;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</w:t>
      </w:r>
      <w:r w:rsidRPr="00AB7E81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</w:t>
      </w:r>
      <w:r w:rsidRPr="00AB7E81">
        <w:rPr>
          <w:rFonts w:ascii="Times New Roman" w:hAnsi="Times New Roman"/>
          <w:color w:val="000000"/>
          <w:sz w:val="28"/>
          <w:lang w:val="ru-RU"/>
        </w:rPr>
        <w:t>осприятию математических объектов, задач, решений, рассуждений, умению видеть математические закономерности в искусстве;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</w:t>
      </w:r>
      <w:r w:rsidRPr="00AB7E81">
        <w:rPr>
          <w:rFonts w:ascii="Times New Roman" w:hAnsi="Times New Roman"/>
          <w:color w:val="000000"/>
          <w:sz w:val="28"/>
          <w:lang w:val="ru-RU"/>
        </w:rPr>
        <w:t>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</w:t>
      </w:r>
      <w:r w:rsidRPr="00AB7E81">
        <w:rPr>
          <w:rFonts w:ascii="Times New Roman" w:hAnsi="Times New Roman"/>
          <w:color w:val="000000"/>
          <w:sz w:val="28"/>
          <w:lang w:val="ru-RU"/>
        </w:rPr>
        <w:t>м простейшими навыками исследовательской деятельности;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</w:t>
      </w:r>
      <w:r w:rsidRPr="00AB7E81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</w:t>
      </w:r>
      <w:r w:rsidRPr="00AB7E81">
        <w:rPr>
          <w:rFonts w:ascii="Times New Roman" w:hAnsi="Times New Roman"/>
          <w:color w:val="000000"/>
          <w:sz w:val="28"/>
          <w:lang w:val="ru-RU"/>
        </w:rPr>
        <w:t>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8) адаптация к изменяю</w:t>
      </w:r>
      <w:r w:rsidRPr="00AB7E81">
        <w:rPr>
          <w:rFonts w:ascii="Times New Roman" w:hAnsi="Times New Roman"/>
          <w:b/>
          <w:color w:val="000000"/>
          <w:sz w:val="28"/>
          <w:lang w:val="ru-RU"/>
        </w:rPr>
        <w:t>щимся условиям социальной и природной среды: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</w:t>
      </w:r>
      <w:r w:rsidRPr="00AB7E81">
        <w:rPr>
          <w:rFonts w:ascii="Times New Roman" w:hAnsi="Times New Roman"/>
          <w:color w:val="000000"/>
          <w:sz w:val="28"/>
          <w:lang w:val="ru-RU"/>
        </w:rPr>
        <w:t>знания, навыки и компетенции из опыта других;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</w:t>
      </w:r>
      <w:r w:rsidRPr="00AB7E81">
        <w:rPr>
          <w:rFonts w:ascii="Times New Roman" w:hAnsi="Times New Roman"/>
          <w:color w:val="000000"/>
          <w:sz w:val="28"/>
          <w:lang w:val="ru-RU"/>
        </w:rPr>
        <w:t>нировать своё развитие;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A5853" w:rsidRPr="00AB7E81" w:rsidRDefault="00EA58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853" w:rsidRPr="00AB7E81" w:rsidRDefault="00EA58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853" w:rsidRPr="00AB7E81" w:rsidRDefault="00EA58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853" w:rsidRPr="00AB7E81" w:rsidRDefault="00EA58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853" w:rsidRPr="00AB7E81" w:rsidRDefault="00EA58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853" w:rsidRPr="00AB7E81" w:rsidRDefault="00EA58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853" w:rsidRPr="00AB7E81" w:rsidRDefault="00AB7E81">
      <w:pPr>
        <w:spacing w:after="0" w:line="264" w:lineRule="auto"/>
        <w:ind w:left="12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МЕТАП</w:t>
      </w:r>
      <w:r w:rsidRPr="00AB7E81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EA5853" w:rsidRPr="00AB7E81" w:rsidRDefault="00EA5853">
      <w:pPr>
        <w:spacing w:after="0" w:line="264" w:lineRule="auto"/>
        <w:ind w:left="120"/>
        <w:jc w:val="both"/>
        <w:rPr>
          <w:lang w:val="ru-RU"/>
        </w:rPr>
      </w:pPr>
    </w:p>
    <w:p w:rsidR="00EA5853" w:rsidRPr="00AB7E81" w:rsidRDefault="00AB7E81">
      <w:pPr>
        <w:spacing w:after="0" w:line="264" w:lineRule="auto"/>
        <w:ind w:left="12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5853" w:rsidRPr="00AB7E81" w:rsidRDefault="00EA5853">
      <w:pPr>
        <w:spacing w:after="0" w:line="264" w:lineRule="auto"/>
        <w:ind w:left="120"/>
        <w:jc w:val="both"/>
        <w:rPr>
          <w:lang w:val="ru-RU"/>
        </w:rPr>
      </w:pPr>
    </w:p>
    <w:p w:rsidR="00EA5853" w:rsidRDefault="00AB7E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A5853" w:rsidRPr="00AB7E81" w:rsidRDefault="00AB7E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</w:t>
      </w:r>
      <w:r w:rsidRPr="00AB7E81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</w:t>
      </w:r>
      <w:r w:rsidRPr="00AB7E81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классификации, основания для обобщения и сравнения, критерии проводимого анализа;</w:t>
      </w:r>
    </w:p>
    <w:p w:rsidR="00EA5853" w:rsidRPr="00AB7E81" w:rsidRDefault="00AB7E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A5853" w:rsidRPr="00AB7E81" w:rsidRDefault="00AB7E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выявлять математические за</w:t>
      </w:r>
      <w:r w:rsidRPr="00AB7E81">
        <w:rPr>
          <w:rFonts w:ascii="Times New Roman" w:hAnsi="Times New Roman"/>
          <w:color w:val="000000"/>
          <w:sz w:val="28"/>
          <w:lang w:val="ru-RU"/>
        </w:rPr>
        <w:t>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A5853" w:rsidRPr="00AB7E81" w:rsidRDefault="00AB7E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</w:t>
      </w:r>
      <w:r w:rsidRPr="00AB7E81">
        <w:rPr>
          <w:rFonts w:ascii="Times New Roman" w:hAnsi="Times New Roman"/>
          <w:color w:val="000000"/>
          <w:sz w:val="28"/>
          <w:lang w:val="ru-RU"/>
        </w:rPr>
        <w:t>о аналогии;</w:t>
      </w:r>
    </w:p>
    <w:p w:rsidR="00EA5853" w:rsidRPr="00AB7E81" w:rsidRDefault="00AB7E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</w:t>
      </w:r>
      <w:r w:rsidRPr="00AB7E81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EA5853" w:rsidRPr="00AB7E81" w:rsidRDefault="00AB7E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5853" w:rsidRDefault="00AB7E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A5853" w:rsidRPr="00AB7E81" w:rsidRDefault="00AB7E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</w:t>
      </w:r>
      <w:r w:rsidRPr="00AB7E81">
        <w:rPr>
          <w:rFonts w:ascii="Times New Roman" w:hAnsi="Times New Roman"/>
          <w:color w:val="000000"/>
          <w:sz w:val="28"/>
          <w:lang w:val="ru-RU"/>
        </w:rPr>
        <w:t>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A5853" w:rsidRPr="00AB7E81" w:rsidRDefault="00AB7E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</w:t>
      </w:r>
      <w:r w:rsidRPr="00AB7E81">
        <w:rPr>
          <w:rFonts w:ascii="Times New Roman" w:hAnsi="Times New Roman"/>
          <w:color w:val="000000"/>
          <w:sz w:val="28"/>
          <w:lang w:val="ru-RU"/>
        </w:rPr>
        <w:t xml:space="preserve"> исследование по установлению особенностей математического объекта, зависимостей объектов между собой;</w:t>
      </w:r>
    </w:p>
    <w:p w:rsidR="00EA5853" w:rsidRPr="00AB7E81" w:rsidRDefault="00AB7E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</w:t>
      </w:r>
      <w:r w:rsidRPr="00AB7E81">
        <w:rPr>
          <w:rFonts w:ascii="Times New Roman" w:hAnsi="Times New Roman"/>
          <w:color w:val="000000"/>
          <w:sz w:val="28"/>
          <w:lang w:val="ru-RU"/>
        </w:rPr>
        <w:t>одов и обобщений;</w:t>
      </w:r>
    </w:p>
    <w:p w:rsidR="00EA5853" w:rsidRPr="00AB7E81" w:rsidRDefault="00AB7E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5853" w:rsidRDefault="00AB7E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A5853" w:rsidRPr="00AB7E81" w:rsidRDefault="00AB7E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A5853" w:rsidRPr="00AB7E81" w:rsidRDefault="00AB7E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выбирать, анали</w:t>
      </w:r>
      <w:r w:rsidRPr="00AB7E81">
        <w:rPr>
          <w:rFonts w:ascii="Times New Roman" w:hAnsi="Times New Roman"/>
          <w:color w:val="000000"/>
          <w:sz w:val="28"/>
          <w:lang w:val="ru-RU"/>
        </w:rPr>
        <w:t>зировать, систематизировать и интерпретировать информацию различных видов и форм представления;</w:t>
      </w:r>
    </w:p>
    <w:p w:rsidR="00EA5853" w:rsidRPr="00AB7E81" w:rsidRDefault="00AB7E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A5853" w:rsidRPr="00AB7E81" w:rsidRDefault="00AB7E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</w:t>
      </w:r>
      <w:r w:rsidRPr="00AB7E81">
        <w:rPr>
          <w:rFonts w:ascii="Times New Roman" w:hAnsi="Times New Roman"/>
          <w:color w:val="000000"/>
          <w:sz w:val="28"/>
          <w:lang w:val="ru-RU"/>
        </w:rPr>
        <w:t>по критериям, предложенным учителем или сформулированным самостоятельно.</w:t>
      </w:r>
    </w:p>
    <w:p w:rsidR="00EA5853" w:rsidRDefault="00AB7E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A5853" w:rsidRPr="00AB7E81" w:rsidRDefault="00AB7E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</w:t>
      </w:r>
      <w:r w:rsidRPr="00AB7E81">
        <w:rPr>
          <w:rFonts w:ascii="Times New Roman" w:hAnsi="Times New Roman"/>
          <w:color w:val="000000"/>
          <w:sz w:val="28"/>
          <w:lang w:val="ru-RU"/>
        </w:rPr>
        <w:t>стных и письменных текстах, давать пояснения по ходу решения задачи, комментировать полученный результат;</w:t>
      </w:r>
    </w:p>
    <w:p w:rsidR="00EA5853" w:rsidRPr="00AB7E81" w:rsidRDefault="00AB7E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</w:t>
      </w:r>
      <w:r w:rsidRPr="00AB7E81">
        <w:rPr>
          <w:rFonts w:ascii="Times New Roman" w:hAnsi="Times New Roman"/>
          <w:color w:val="000000"/>
          <w:sz w:val="28"/>
          <w:lang w:val="ru-RU"/>
        </w:rPr>
        <w:t>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A5853" w:rsidRPr="00AB7E81" w:rsidRDefault="00AB7E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</w:t>
      </w:r>
      <w:r w:rsidRPr="00AB7E81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задач презентации и особенностей аудитории;</w:t>
      </w:r>
    </w:p>
    <w:p w:rsidR="00EA5853" w:rsidRPr="00AB7E81" w:rsidRDefault="00AB7E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A5853" w:rsidRPr="00AB7E81" w:rsidRDefault="00AB7E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</w:t>
      </w:r>
      <w:r w:rsidRPr="00AB7E81">
        <w:rPr>
          <w:rFonts w:ascii="Times New Roman" w:hAnsi="Times New Roman"/>
          <w:color w:val="000000"/>
          <w:sz w:val="28"/>
          <w:lang w:val="ru-RU"/>
        </w:rPr>
        <w:t>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A5853" w:rsidRPr="00AB7E81" w:rsidRDefault="00AB7E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</w:t>
      </w:r>
      <w:r w:rsidRPr="00AB7E81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A5853" w:rsidRPr="00AB7E81" w:rsidRDefault="00AB7E81">
      <w:pPr>
        <w:spacing w:after="0" w:line="264" w:lineRule="auto"/>
        <w:ind w:left="12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5853" w:rsidRPr="00AB7E81" w:rsidRDefault="00AB7E81">
      <w:pPr>
        <w:spacing w:after="0" w:line="264" w:lineRule="auto"/>
        <w:ind w:left="12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5853" w:rsidRPr="00AB7E81" w:rsidRDefault="00AB7E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самостоятельно составлять пл</w:t>
      </w:r>
      <w:r w:rsidRPr="00AB7E81">
        <w:rPr>
          <w:rFonts w:ascii="Times New Roman" w:hAnsi="Times New Roman"/>
          <w:color w:val="000000"/>
          <w:sz w:val="28"/>
          <w:lang w:val="ru-RU"/>
        </w:rPr>
        <w:t>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5853" w:rsidRDefault="00AB7E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A5853" w:rsidRPr="00AB7E81" w:rsidRDefault="00AB7E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AB7E81">
        <w:rPr>
          <w:rFonts w:ascii="Times New Roman" w:hAnsi="Times New Roman"/>
          <w:color w:val="000000"/>
          <w:sz w:val="28"/>
          <w:lang w:val="ru-RU"/>
        </w:rPr>
        <w:t>способами самопроверки, самоконтроля процесса и результата решения математической задачи;</w:t>
      </w:r>
    </w:p>
    <w:p w:rsidR="00EA5853" w:rsidRPr="00AB7E81" w:rsidRDefault="00AB7E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</w:t>
      </w:r>
      <w:r w:rsidRPr="00AB7E81">
        <w:rPr>
          <w:rFonts w:ascii="Times New Roman" w:hAnsi="Times New Roman"/>
          <w:color w:val="000000"/>
          <w:sz w:val="28"/>
          <w:lang w:val="ru-RU"/>
        </w:rPr>
        <w:t>остей;</w:t>
      </w:r>
    </w:p>
    <w:p w:rsidR="00EA5853" w:rsidRPr="00AB7E81" w:rsidRDefault="00AB7E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A5853" w:rsidRPr="00AB7E81" w:rsidRDefault="00EA5853">
      <w:pPr>
        <w:spacing w:after="0" w:line="264" w:lineRule="auto"/>
        <w:ind w:left="120"/>
        <w:jc w:val="both"/>
        <w:rPr>
          <w:lang w:val="ru-RU"/>
        </w:rPr>
      </w:pPr>
    </w:p>
    <w:p w:rsidR="00EA5853" w:rsidRPr="00AB7E81" w:rsidRDefault="00EA58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853" w:rsidRPr="00AB7E81" w:rsidRDefault="00EA58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853" w:rsidRPr="00AB7E81" w:rsidRDefault="00EA58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853" w:rsidRPr="00AB7E81" w:rsidRDefault="00EA58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853" w:rsidRPr="00AB7E81" w:rsidRDefault="00EA58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853" w:rsidRPr="00AB7E81" w:rsidRDefault="00EA58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853" w:rsidRPr="00AB7E81" w:rsidRDefault="00AB7E81">
      <w:pPr>
        <w:spacing w:after="0" w:line="264" w:lineRule="auto"/>
        <w:ind w:left="12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5853" w:rsidRPr="00AB7E81" w:rsidRDefault="00EA5853">
      <w:pPr>
        <w:spacing w:after="0" w:line="264" w:lineRule="auto"/>
        <w:ind w:left="120"/>
        <w:jc w:val="both"/>
        <w:rPr>
          <w:lang w:val="ru-RU"/>
        </w:rPr>
      </w:pP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bookmarkStart w:id="6" w:name="_Toc124426234"/>
      <w:bookmarkEnd w:id="6"/>
      <w:r w:rsidRPr="00AB7E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7E8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7E81">
        <w:rPr>
          <w:rFonts w:ascii="Times New Roman" w:hAnsi="Times New Roman"/>
          <w:color w:val="000000"/>
          <w:sz w:val="28"/>
          <w:lang w:val="ru-RU"/>
        </w:rPr>
        <w:t xml:space="preserve"> обучающий</w:t>
      </w:r>
      <w:r w:rsidRPr="00AB7E81">
        <w:rPr>
          <w:rFonts w:ascii="Times New Roman" w:hAnsi="Times New Roman"/>
          <w:color w:val="000000"/>
          <w:sz w:val="28"/>
          <w:lang w:val="ru-RU"/>
        </w:rPr>
        <w:t>ся получит следующие предметные результаты: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bookmarkStart w:id="7" w:name="_Toc124426245"/>
      <w:bookmarkEnd w:id="7"/>
      <w:r w:rsidRPr="00AB7E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</w:t>
      </w:r>
      <w:r w:rsidRPr="00AB7E81">
        <w:rPr>
          <w:rFonts w:ascii="Times New Roman" w:hAnsi="Times New Roman"/>
          <w:color w:val="000000"/>
          <w:sz w:val="28"/>
          <w:lang w:val="ru-RU"/>
        </w:rPr>
        <w:t>ными числами.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bookmarkStart w:id="8" w:name="_Toc124426246"/>
      <w:bookmarkEnd w:id="8"/>
      <w:r w:rsidRPr="00AB7E8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Решать линейные и к</w:t>
      </w:r>
      <w:r w:rsidRPr="00AB7E81">
        <w:rPr>
          <w:rFonts w:ascii="Times New Roman" w:hAnsi="Times New Roman"/>
          <w:color w:val="000000"/>
          <w:sz w:val="28"/>
          <w:lang w:val="ru-RU"/>
        </w:rPr>
        <w:t>вадратные уравнения, уравнения, сводящиеся к ним, простейшие дробно-рациональные уравнения.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</w:t>
      </w:r>
      <w:r w:rsidRPr="00AB7E81">
        <w:rPr>
          <w:rFonts w:ascii="Times New Roman" w:hAnsi="Times New Roman"/>
          <w:color w:val="000000"/>
          <w:sz w:val="28"/>
          <w:lang w:val="ru-RU"/>
        </w:rPr>
        <w:t>ческим способом с помощью составления уравнения или системы двух уравнений с двумя переменными.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</w:t>
      </w:r>
      <w:r w:rsidRPr="00AB7E81">
        <w:rPr>
          <w:rFonts w:ascii="Times New Roman" w:hAnsi="Times New Roman"/>
          <w:color w:val="000000"/>
          <w:sz w:val="28"/>
          <w:lang w:val="ru-RU"/>
        </w:rPr>
        <w:t>ма уравнений решения, если имеет, то сколько, и прочее).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Решать системы линейных неравенств, системы неравенств, </w:t>
      </w:r>
      <w:r w:rsidRPr="00AB7E81">
        <w:rPr>
          <w:rFonts w:ascii="Times New Roman" w:hAnsi="Times New Roman"/>
          <w:color w:val="000000"/>
          <w:sz w:val="28"/>
          <w:lang w:val="ru-RU"/>
        </w:rPr>
        <w:t>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bookmarkStart w:id="9" w:name="_Toc124426247"/>
      <w:bookmarkEnd w:id="9"/>
      <w:r w:rsidRPr="00AB7E8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A5853" w:rsidRPr="00AB7E81" w:rsidRDefault="00AB7E81">
      <w:pPr>
        <w:spacing w:after="0" w:line="360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</w:t>
      </w:r>
      <w:r w:rsidRPr="00AB7E81">
        <w:rPr>
          <w:rFonts w:ascii="Times New Roman" w:hAnsi="Times New Roman"/>
          <w:color w:val="000000"/>
          <w:sz w:val="28"/>
          <w:lang w:val="ru-RU"/>
        </w:rPr>
        <w:t xml:space="preserve">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B7E8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B7E8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B7E8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</w:t>
      </w:r>
      <w:r w:rsidRPr="00AB7E81">
        <w:rPr>
          <w:rFonts w:ascii="Times New Roman" w:hAnsi="Times New Roman"/>
          <w:color w:val="000000"/>
          <w:sz w:val="28"/>
          <w:lang w:val="ru-RU"/>
        </w:rPr>
        <w:t>х функций, описывать свойства квадратичных функций по их графикам.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Распознавать арифметическ</w:t>
      </w:r>
      <w:r w:rsidRPr="00AB7E81">
        <w:rPr>
          <w:rFonts w:ascii="Times New Roman" w:hAnsi="Times New Roman"/>
          <w:color w:val="000000"/>
          <w:sz w:val="28"/>
          <w:lang w:val="ru-RU"/>
        </w:rPr>
        <w:t>ую и геометрическую прогрессии при разных способах задания.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B7E8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B7E8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</w:pPr>
      <w:r w:rsidRPr="00AB7E8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A5853" w:rsidRPr="00AB7E81" w:rsidRDefault="00AB7E81">
      <w:pPr>
        <w:spacing w:after="0" w:line="264" w:lineRule="auto"/>
        <w:ind w:firstLine="600"/>
        <w:jc w:val="both"/>
        <w:rPr>
          <w:lang w:val="ru-RU"/>
        </w:rPr>
        <w:sectPr w:rsidR="00EA5853" w:rsidRPr="00AB7E81">
          <w:pgSz w:w="11906" w:h="16383"/>
          <w:pgMar w:top="1134" w:right="850" w:bottom="1134" w:left="1701" w:header="720" w:footer="720" w:gutter="0"/>
          <w:cols w:space="720"/>
        </w:sectPr>
      </w:pPr>
      <w:r w:rsidRPr="00AB7E81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0" w:name="_Toc124426249"/>
      <w:bookmarkStart w:id="11" w:name="block-29433227"/>
      <w:bookmarkEnd w:id="10"/>
    </w:p>
    <w:p w:rsidR="00EA5853" w:rsidRDefault="00AB7E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29433228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</w:t>
      </w:r>
    </w:p>
    <w:p w:rsidR="00EA5853" w:rsidRDefault="00AB7E8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151"/>
        <w:gridCol w:w="1297"/>
        <w:gridCol w:w="1843"/>
        <w:gridCol w:w="1912"/>
        <w:gridCol w:w="2845"/>
      </w:tblGrid>
      <w:tr w:rsidR="00EA5853">
        <w:trPr>
          <w:trHeight w:val="144"/>
          <w:tblCellSpacing w:w="0" w:type="dxa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853" w:rsidRDefault="00EA5853">
            <w:pPr>
              <w:spacing w:after="0"/>
              <w:ind w:left="135"/>
            </w:pPr>
          </w:p>
        </w:tc>
        <w:tc>
          <w:tcPr>
            <w:tcW w:w="4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853" w:rsidRDefault="00EA5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853" w:rsidRDefault="00EA5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853" w:rsidRDefault="00EA5853"/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853" w:rsidRDefault="00EA585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853" w:rsidRDefault="00EA585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853" w:rsidRDefault="00EA5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853" w:rsidRDefault="00EA5853"/>
        </w:tc>
      </w:tr>
      <w:tr w:rsidR="00EA5853" w:rsidRPr="00AB7E81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курса 8 класса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функция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последовательности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5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58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/>
        </w:tc>
      </w:tr>
    </w:tbl>
    <w:p w:rsidR="00EA5853" w:rsidRDefault="00EA5853">
      <w:pPr>
        <w:sectPr w:rsidR="00EA5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853" w:rsidRDefault="00AB7E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29433229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 </w:t>
      </w:r>
    </w:p>
    <w:p w:rsidR="00EA5853" w:rsidRDefault="00AB7E8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3265"/>
        <w:gridCol w:w="991"/>
        <w:gridCol w:w="1843"/>
        <w:gridCol w:w="1912"/>
        <w:gridCol w:w="1349"/>
        <w:gridCol w:w="2842"/>
      </w:tblGrid>
      <w:tr w:rsidR="00EA5853">
        <w:trPr>
          <w:trHeight w:val="144"/>
          <w:tblCellSpacing w:w="0" w:type="dxa"/>
        </w:trPr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853" w:rsidRDefault="00EA5853">
            <w:pPr>
              <w:spacing w:after="0"/>
              <w:ind w:left="135"/>
            </w:pPr>
          </w:p>
        </w:tc>
        <w:tc>
          <w:tcPr>
            <w:tcW w:w="4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5853" w:rsidRDefault="00EA58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5853" w:rsidRDefault="00EA5853">
            <w:pPr>
              <w:spacing w:after="0"/>
              <w:ind w:left="135"/>
            </w:pP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853" w:rsidRDefault="00EA5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853" w:rsidRDefault="00EA5853"/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853" w:rsidRDefault="00EA5853">
            <w:pPr>
              <w:spacing w:after="0"/>
              <w:ind w:left="135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853" w:rsidRDefault="00EA5853">
            <w:pPr>
              <w:spacing w:after="0"/>
              <w:ind w:left="135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853" w:rsidRDefault="00EA58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853" w:rsidRDefault="00EA58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853" w:rsidRDefault="00EA5853"/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eastAsia="Calibri" w:hAnsi="Times New Roman" w:cs="Times New Roman"/>
                <w:sz w:val="24"/>
                <w:lang w:val="ru-RU"/>
              </w:rPr>
              <w:t>Сложение, вычитание,</w:t>
            </w:r>
            <w:r w:rsidRPr="00AB7E81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умножение и деление рациональных дробей.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eastAsia="Calibri" w:hAnsi="Times New Roman" w:cs="Times New Roman"/>
                <w:sz w:val="24"/>
                <w:lang w:val="ru-RU"/>
              </w:rPr>
              <w:t>Чтение графиков функций.  Квадратные корни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lang w:val="ru-RU"/>
              </w:rPr>
              <w:t>Решение квадратных уравнений по формуле.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lang w:val="ru-RU"/>
              </w:rPr>
              <w:t>Решение уравнений, сводящихся к квадратным уравнениям.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lang w:val="ru-RU"/>
              </w:rPr>
              <w:t>Решение задач с помощью рациональных уравнений.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задач по теме «Числовые неравенства»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основного 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свойства 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числовых неравенств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умножение числовых неравенств.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теоремы о сложение и умножение числовых неравенств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значения выражения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Неравенства с одной переменной. Решение неравенств с одной переменной.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неравенств, сводящихся к линейным неравенствам с одной 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переменной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линейного неравенства к решению задач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теме: «Линейные неравенства с одной переменной»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систем  линейных неравенств с одной переменой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систем  линейных 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неравенств с одной переменой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Область определения  выражения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 системы неравенств с одной переменой при 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 задач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теме: «Системы линейных неравенств с одной переменной»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 «Неравенства»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Повторение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и расширение сведений о функции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jc w:val="both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Повторение и расширение сведений о функции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jc w:val="both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определения и область значения функции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задач, используя свойства функций.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функции, заданной некоторыми свойствами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графика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 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k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 графика 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kf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),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если 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известен график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ind w:left="-111" w:right="-108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 графиков функций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если известен график функции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задач, используя графики функций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решения задач, используя графики функций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квадратичной  функции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квадратичной функции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свойств квадратичной функции при решении задач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«Свойства квадратичной функции»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контрольной работы. Работа над ошибками.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квадратных неравенств графическим способом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метод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29.12.23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задач, используя квадратные неравенства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«Квадратные неравенства»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уравнений с двумя переменными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Графический метод решения систем уравнений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 систем уравнений методом 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подстановки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систем уравнений методом  сложения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 систем уравнений методом   замены переменной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 3 «Решение квадратных неравенств»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контрольной работы. Работа над ошибками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последовательности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  <w:p w:rsidR="00EA5853" w:rsidRDefault="00EA5853">
            <w:pPr>
              <w:spacing w:after="0" w:line="240" w:lineRule="auto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элементов арифметической прогрессии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Разность арифметической прогрессии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: «Арифметическая прогрессия»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арифметической прогрессии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формулы суммы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арифметической прогрессии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по теме: «Сумма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арифметической прогрессии»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теме: «Сумма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арифметической прогрессии»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Рекуррентная формула геометрической прогрессии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теме: «Геометрическая прогрессия»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геометрической прогрессии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 формулы суммы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геометрической прогрессии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теме: «Сумма</w:t>
            </w:r>
            <w:r w:rsidRPr="00AB7E8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геометрической прогрессии»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бесконечной геометрической прогрессии, у которой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| &lt; 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Pr="00AB7E81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формулы суммы бесконечной геометрической прогрессии, у которой |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| &lt; 1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по теме «Числовые последовательности»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«Числовые последовательности»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</w:tcPr>
          <w:p w:rsidR="00EA5853" w:rsidRDefault="00AB7E81">
            <w:pPr>
              <w:spacing w:after="0" w:line="240" w:lineRule="auto"/>
              <w:rPr>
                <w:lang w:val="ru-RU"/>
              </w:rPr>
            </w:pPr>
            <w:r w:rsidRPr="00AB7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над ошибками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</w:t>
            </w: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задач арифметическим способом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EA58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выражений, допустимые </w:t>
            </w: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5853" w:rsidRPr="00AB7E81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Графическое решение уравнений и их систем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7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Графическое решение </w:t>
            </w: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их систем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и их систем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29.05.24</w:t>
            </w: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 w:rsidR="00EA5853" w:rsidRDefault="00EA5853">
            <w:pPr>
              <w:spacing w:after="0"/>
              <w:ind w:left="135"/>
            </w:pPr>
          </w:p>
        </w:tc>
      </w:tr>
      <w:tr w:rsidR="00EA585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853" w:rsidRPr="00AB7E81" w:rsidRDefault="00AB7E81">
            <w:pPr>
              <w:spacing w:after="0"/>
              <w:ind w:left="135"/>
              <w:rPr>
                <w:lang w:val="ru-RU"/>
              </w:rPr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 w:rsidRPr="00AB7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EA5853" w:rsidRDefault="00AB7E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853" w:rsidRDefault="00EA5853"/>
        </w:tc>
      </w:tr>
    </w:tbl>
    <w:p w:rsidR="00EA5853" w:rsidRDefault="00EA5853">
      <w:pPr>
        <w:sectPr w:rsidR="00EA585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EA5853" w:rsidRDefault="00AB7E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A5853" w:rsidRDefault="00EA585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A5853" w:rsidRDefault="00AB7E8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A5853" w:rsidRDefault="00AB7E81">
      <w:pPr>
        <w:numPr>
          <w:ilvl w:val="0"/>
          <w:numId w:val="7"/>
        </w:num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Алгебра -9 класс, учебник для учащихся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общеобразовательных учреждений/ А.Г.Мерзляк, В.Б.Полонский, М.С.Якир- Москва, Просвещение, 2022 год</w:t>
      </w:r>
    </w:p>
    <w:p w:rsidR="00EA5853" w:rsidRDefault="00AB7E81">
      <w:pPr>
        <w:numPr>
          <w:ilvl w:val="0"/>
          <w:numId w:val="7"/>
        </w:num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Алгебра-9 класс: дидактические материалы: пособие для учащихся общеобразовательных учреждений/А.Г.Мерзляк, В.Б.Полонский, М.С.Якир- Москва, Просвещение, </w:t>
      </w:r>
      <w:r>
        <w:rPr>
          <w:rFonts w:ascii="Times New Roman" w:hAnsi="Times New Roman"/>
          <w:b/>
          <w:color w:val="000000"/>
          <w:sz w:val="28"/>
          <w:lang w:val="ru-RU"/>
        </w:rPr>
        <w:t>2022 год</w:t>
      </w:r>
    </w:p>
    <w:p w:rsidR="00EA5853" w:rsidRDefault="00AB7E81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A5853" w:rsidRDefault="00AB7E81">
      <w:pPr>
        <w:numPr>
          <w:ilvl w:val="0"/>
          <w:numId w:val="7"/>
        </w:num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Алгебра- 9 класс, методическое пособие /Е.В.Буцко, А.Г.Мерзляк, В.Б.Полонский, М.С.Якир- Москва, Просвещение, 2022 год</w:t>
      </w:r>
    </w:p>
    <w:p w:rsidR="00EA5853" w:rsidRPr="00AB7E81" w:rsidRDefault="00EA5853">
      <w:pPr>
        <w:spacing w:after="0" w:line="480" w:lineRule="auto"/>
        <w:ind w:left="120"/>
        <w:rPr>
          <w:lang w:val="ru-RU"/>
        </w:rPr>
      </w:pPr>
    </w:p>
    <w:p w:rsidR="00EA5853" w:rsidRPr="00AB7E81" w:rsidRDefault="00EA5853">
      <w:pPr>
        <w:spacing w:after="0"/>
        <w:ind w:left="120"/>
        <w:rPr>
          <w:lang w:val="ru-RU"/>
        </w:rPr>
      </w:pPr>
    </w:p>
    <w:p w:rsidR="00EA5853" w:rsidRDefault="00AB7E8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B7E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A5853" w:rsidRDefault="00AB7E81">
      <w:pPr>
        <w:numPr>
          <w:ilvl w:val="0"/>
          <w:numId w:val="8"/>
        </w:num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57" w:history="1">
        <w:r>
          <w:rPr>
            <w:rStyle w:val="a7"/>
            <w:rFonts w:ascii="Times New Roman" w:hAnsi="Times New Roman"/>
            <w:b/>
            <w:sz w:val="28"/>
          </w:rPr>
          <w:t>http</w:t>
        </w:r>
        <w:r>
          <w:rPr>
            <w:rStyle w:val="a7"/>
            <w:rFonts w:ascii="Times New Roman" w:hAnsi="Times New Roman"/>
            <w:b/>
            <w:sz w:val="28"/>
            <w:lang w:val="ru-RU"/>
          </w:rPr>
          <w:t>://</w:t>
        </w:r>
        <w:r>
          <w:rPr>
            <w:rStyle w:val="a7"/>
            <w:rFonts w:ascii="Times New Roman" w:hAnsi="Times New Roman"/>
            <w:b/>
            <w:sz w:val="28"/>
          </w:rPr>
          <w:t>www.</w:t>
        </w:r>
      </w:hyperlink>
      <w:r>
        <w:rPr>
          <w:rFonts w:ascii="Times New Roman" w:hAnsi="Times New Roman"/>
          <w:b/>
          <w:color w:val="000000"/>
          <w:sz w:val="28"/>
        </w:rPr>
        <w:t xml:space="preserve"> yaklass.ru</w:t>
      </w:r>
    </w:p>
    <w:p w:rsidR="00EA5853" w:rsidRDefault="00AB7E81">
      <w:pPr>
        <w:numPr>
          <w:ilvl w:val="0"/>
          <w:numId w:val="8"/>
        </w:num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resh.edu.ru</w:t>
      </w:r>
    </w:p>
    <w:p w:rsidR="00EA5853" w:rsidRDefault="00AB7E81">
      <w:pPr>
        <w:numPr>
          <w:ilvl w:val="0"/>
          <w:numId w:val="8"/>
        </w:num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fg.resh.edu.ru</w:t>
      </w:r>
    </w:p>
    <w:p w:rsidR="00EA5853" w:rsidRDefault="00AB7E81">
      <w:pPr>
        <w:numPr>
          <w:ilvl w:val="0"/>
          <w:numId w:val="8"/>
        </w:numPr>
        <w:spacing w:after="0" w:line="480" w:lineRule="auto"/>
        <w:ind w:left="120"/>
        <w:sectPr w:rsidR="00EA585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htt://edu</w:t>
      </w:r>
      <w:bookmarkStart w:id="14" w:name="block-29433230"/>
    </w:p>
    <w:bookmarkEnd w:id="14"/>
    <w:p w:rsidR="00EA5853" w:rsidRDefault="00EA5853"/>
    <w:sectPr w:rsidR="00EA585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53" w:rsidRDefault="00AB7E81">
      <w:pPr>
        <w:spacing w:line="240" w:lineRule="auto"/>
      </w:pPr>
      <w:r>
        <w:separator/>
      </w:r>
    </w:p>
  </w:endnote>
  <w:endnote w:type="continuationSeparator" w:id="0">
    <w:p w:rsidR="00EA5853" w:rsidRDefault="00AB7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53" w:rsidRDefault="00AB7E81">
      <w:pPr>
        <w:spacing w:after="0"/>
      </w:pPr>
      <w:r>
        <w:separator/>
      </w:r>
    </w:p>
  </w:footnote>
  <w:footnote w:type="continuationSeparator" w:id="0">
    <w:p w:rsidR="00EA5853" w:rsidRDefault="00AB7E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BDE96334"/>
    <w:multiLevelType w:val="singleLevel"/>
    <w:tmpl w:val="BDE9633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6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7" w15:restartNumberingAfterBreak="0">
    <w:nsid w:val="69AA69E1"/>
    <w:multiLevelType w:val="singleLevel"/>
    <w:tmpl w:val="69AA69E1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53"/>
    <w:rsid w:val="00AB7E81"/>
    <w:rsid w:val="00EA5853"/>
    <w:rsid w:val="201162F2"/>
    <w:rsid w:val="214F03B6"/>
    <w:rsid w:val="5CDE72CE"/>
    <w:rsid w:val="6516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722B"/>
  <w15:docId w15:val="{5F21F825-9DCE-42D5-9624-9148D77D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80"/>
        <w:tab w:val="right" w:pos="9360"/>
      </w:tabs>
    </w:p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Normal Indent"/>
    <w:basedOn w:val="a"/>
    <w:uiPriority w:val="99"/>
    <w:unhideWhenUsed/>
    <w:qFormat/>
    <w:pPr>
      <w:ind w:left="720"/>
    </w:pPr>
  </w:style>
  <w:style w:type="paragraph" w:styleId="a9">
    <w:name w:val="Subtitle"/>
    <w:basedOn w:val="a"/>
    <w:next w:val="a"/>
    <w:link w:val="aa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a">
    <w:name w:val="Подзаголовок Знак"/>
    <w:basedOn w:val="a0"/>
    <w:link w:val="a9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Заголовок Знак"/>
    <w:basedOn w:val="a0"/>
    <w:link w:val="ac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qFormat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bf66" TargetMode="External"/><Relationship Id="rId18" Type="http://schemas.openxmlformats.org/officeDocument/2006/relationships/hyperlink" Target="https://m.edsoo.ru/7f43c9b6" TargetMode="External"/><Relationship Id="rId26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f0c6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ebda" TargetMode="External"/><Relationship Id="rId42" Type="http://schemas.openxmlformats.org/officeDocument/2006/relationships/hyperlink" Target="https://m.edsoo.ru/7f43fe0e" TargetMode="External"/><Relationship Id="rId47" Type="http://schemas.openxmlformats.org/officeDocument/2006/relationships/hyperlink" Target="https://m.edsoo.ru/7f443fea" TargetMode="External"/><Relationship Id="rId50" Type="http://schemas.openxmlformats.org/officeDocument/2006/relationships/hyperlink" Target="https://m.edsoo.ru/7f4446f2" TargetMode="External"/><Relationship Id="rId55" Type="http://schemas.openxmlformats.org/officeDocument/2006/relationships/hyperlink" Target="https://m.edsoo.ru/7f4452e6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9" Type="http://schemas.openxmlformats.org/officeDocument/2006/relationships/hyperlink" Target="https://m.edsoo.ru/7f43b21e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ad5a" TargetMode="External"/><Relationship Id="rId32" Type="http://schemas.openxmlformats.org/officeDocument/2006/relationships/hyperlink" Target="https://m.edsoo.ru/7f4396c6" TargetMode="External"/><Relationship Id="rId37" Type="http://schemas.openxmlformats.org/officeDocument/2006/relationships/hyperlink" Target="https://m.edsoo.ru/7f43f58a" TargetMode="External"/><Relationship Id="rId40" Type="http://schemas.openxmlformats.org/officeDocument/2006/relationships/hyperlink" Target="https://m.edsoo.ru/7f43f72e" TargetMode="External"/><Relationship Id="rId45" Type="http://schemas.openxmlformats.org/officeDocument/2006/relationships/hyperlink" Target="https://m.edsoo.ru/7f443b12" TargetMode="External"/><Relationship Id="rId53" Type="http://schemas.openxmlformats.org/officeDocument/2006/relationships/hyperlink" Target="https://m.edsoo.ru/7f444f44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m.edsoo.ru/7f43c9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d23a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5a2" TargetMode="External"/><Relationship Id="rId35" Type="http://schemas.openxmlformats.org/officeDocument/2006/relationships/hyperlink" Target="https://m.edsoo.ru/7f43ed7e" TargetMode="External"/><Relationship Id="rId43" Type="http://schemas.openxmlformats.org/officeDocument/2006/relationships/hyperlink" Target="https://m.edsoo.ru/7f4401a6" TargetMode="External"/><Relationship Id="rId48" Type="http://schemas.openxmlformats.org/officeDocument/2006/relationships/hyperlink" Target="https://m.edsoo.ru/7f4441ca" TargetMode="External"/><Relationship Id="rId56" Type="http://schemas.openxmlformats.org/officeDocument/2006/relationships/hyperlink" Target="https://m.edsoo.ru/7f44551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4a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e6c6" TargetMode="External"/><Relationship Id="rId38" Type="http://schemas.openxmlformats.org/officeDocument/2006/relationships/hyperlink" Target="https://m.edsoo.ru/7f43ef2c" TargetMode="External"/><Relationship Id="rId46" Type="http://schemas.openxmlformats.org/officeDocument/2006/relationships/hyperlink" Target="https://m.edsoo.ru/7f443cd4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.edsoo.ru/7f43d0b4" TargetMode="External"/><Relationship Id="rId41" Type="http://schemas.openxmlformats.org/officeDocument/2006/relationships/hyperlink" Target="https://m.edsoo.ru/7f43f8a0" TargetMode="External"/><Relationship Id="rId54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55a" TargetMode="External"/><Relationship Id="rId28" Type="http://schemas.openxmlformats.org/officeDocument/2006/relationships/hyperlink" Target="https://m.edsoo.ru/7f43b098" TargetMode="External"/><Relationship Id="rId36" Type="http://schemas.openxmlformats.org/officeDocument/2006/relationships/hyperlink" Target="https://m.edsoo.ru/7f43f3b4" TargetMode="External"/><Relationship Id="rId49" Type="http://schemas.openxmlformats.org/officeDocument/2006/relationships/hyperlink" Target="https://m.edsoo.ru/7f444364" TargetMode="External"/><Relationship Id="rId57" Type="http://schemas.openxmlformats.org/officeDocument/2006/relationships/hyperlink" Target="http://www.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3b098" TargetMode="External"/><Relationship Id="rId44" Type="http://schemas.openxmlformats.org/officeDocument/2006/relationships/hyperlink" Target="https://m.edsoo.ru/7f4404f8" TargetMode="External"/><Relationship Id="rId52" Type="http://schemas.openxmlformats.org/officeDocument/2006/relationships/hyperlink" Target="https://m.edsoo.ru/7f444c5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24</Pages>
  <Words>4587</Words>
  <Characters>26147</Characters>
  <Application>Microsoft Office Word</Application>
  <DocSecurity>0</DocSecurity>
  <Lines>217</Lines>
  <Paragraphs>61</Paragraphs>
  <ScaleCrop>false</ScaleCrop>
  <Company/>
  <LinksUpToDate>false</LinksUpToDate>
  <CharactersWithSpaces>30673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4</cp:lastModifiedBy>
  <cp:revision>2</cp:revision>
  <cp:lastPrinted>2023-11-06T13:15:00Z</cp:lastPrinted>
  <dcterms:created xsi:type="dcterms:W3CDTF">2023-11-06T08:35:00Z</dcterms:created>
  <dcterms:modified xsi:type="dcterms:W3CDTF">2023-11-10T06:20:00Z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1033-12.2.0.13279</vt:lpwstr>
  </property>
  <property fmtid="{D5CDD505-2E9C-101B-9397-08002B2CF9AE}" pid="3" name="ICV">
    <vt:lpwstr>243DA9F745F74CB68EF926BB2AC5144B_13</vt:lpwstr>
  </property>
</Properties>
</file>